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bookmarkStart w:id="0" w:name="326412a7-2759-4e4f-bde6-d270fe4a688f"/>
      <w:r w:rsidRPr="00A0663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Департамента образования Ярославской области </w:t>
      </w:r>
      <w:bookmarkEnd w:id="0"/>
    </w:p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bookmarkStart w:id="1" w:name="136dcea1-2d9e-4c3b-8c18-19bdf8f2b14a"/>
      <w:r w:rsidRPr="00A0663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общеобразовательная школа №4</w:t>
      </w:r>
      <w:bookmarkEnd w:id="1"/>
    </w:p>
    <w:p w:rsidR="00C470B9" w:rsidRDefault="00C46D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C470B9" w:rsidRDefault="00C470B9">
      <w:pPr>
        <w:spacing w:after="0"/>
        <w:ind w:left="120"/>
      </w:pPr>
    </w:p>
    <w:p w:rsidR="00C470B9" w:rsidRDefault="00C470B9">
      <w:pPr>
        <w:spacing w:after="0"/>
        <w:ind w:left="120"/>
      </w:pPr>
    </w:p>
    <w:p w:rsidR="00C470B9" w:rsidRDefault="00C470B9">
      <w:pPr>
        <w:spacing w:after="0"/>
        <w:ind w:left="120"/>
      </w:pPr>
    </w:p>
    <w:p w:rsidR="00C470B9" w:rsidRDefault="00C470B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70B9" w:rsidRPr="00A0663F">
        <w:tc>
          <w:tcPr>
            <w:tcW w:w="3114" w:type="dxa"/>
          </w:tcPr>
          <w:p w:rsidR="00C470B9" w:rsidRDefault="00C46D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70B9" w:rsidRDefault="00C46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C470B9" w:rsidRDefault="00C46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Богданова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«28» августа</w:t>
            </w:r>
            <w:r w:rsidRPr="00A066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470B9" w:rsidRDefault="00C470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0B9" w:rsidRDefault="00C46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70B9" w:rsidRDefault="00C46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470B9" w:rsidRDefault="00C46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августа   2024 г.</w:t>
            </w:r>
          </w:p>
          <w:p w:rsidR="00C470B9" w:rsidRDefault="00C470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0B9" w:rsidRDefault="00C46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70B9" w:rsidRDefault="00C46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:rsidR="00C470B9" w:rsidRDefault="00C46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C470B9" w:rsidRDefault="00C46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«29»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2024 г.</w:t>
            </w:r>
          </w:p>
          <w:p w:rsidR="00C470B9" w:rsidRDefault="00C470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0B9" w:rsidRPr="00A0663F" w:rsidRDefault="00C470B9">
      <w:pPr>
        <w:spacing w:after="0"/>
        <w:ind w:left="120"/>
        <w:rPr>
          <w:lang w:val="ru-RU"/>
        </w:rPr>
      </w:pPr>
    </w:p>
    <w:p w:rsidR="00C470B9" w:rsidRPr="00A0663F" w:rsidRDefault="00C46D33">
      <w:pPr>
        <w:spacing w:after="0" w:line="408" w:lineRule="auto"/>
        <w:ind w:firstLineChars="950" w:firstLine="267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736731)</w:t>
      </w: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470B9" w:rsidRPr="00A0663F" w:rsidRDefault="00C46D33">
      <w:pPr>
        <w:spacing w:after="0" w:line="408" w:lineRule="auto"/>
        <w:ind w:left="120"/>
        <w:jc w:val="center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Default="00C470B9">
      <w:pPr>
        <w:spacing w:after="0"/>
        <w:ind w:left="120"/>
        <w:jc w:val="center"/>
        <w:rPr>
          <w:lang w:val="ru-RU"/>
        </w:rPr>
      </w:pPr>
    </w:p>
    <w:p w:rsidR="00DC637F" w:rsidRDefault="00DC637F">
      <w:pPr>
        <w:spacing w:after="0"/>
        <w:ind w:left="120"/>
        <w:jc w:val="center"/>
        <w:rPr>
          <w:lang w:val="ru-RU"/>
        </w:rPr>
      </w:pPr>
    </w:p>
    <w:p w:rsidR="00DC637F" w:rsidRDefault="00DC637F">
      <w:pPr>
        <w:spacing w:after="0"/>
        <w:ind w:left="120"/>
        <w:jc w:val="center"/>
        <w:rPr>
          <w:lang w:val="ru-RU"/>
        </w:rPr>
      </w:pPr>
    </w:p>
    <w:p w:rsidR="00DC637F" w:rsidRDefault="00DC637F">
      <w:pPr>
        <w:spacing w:after="0"/>
        <w:ind w:left="120"/>
        <w:jc w:val="center"/>
        <w:rPr>
          <w:lang w:val="ru-RU"/>
        </w:rPr>
      </w:pPr>
    </w:p>
    <w:p w:rsidR="00DC637F" w:rsidRPr="00A0663F" w:rsidRDefault="00DC637F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70B9">
      <w:pPr>
        <w:spacing w:after="0"/>
        <w:ind w:left="120"/>
        <w:jc w:val="center"/>
        <w:rPr>
          <w:lang w:val="ru-RU"/>
        </w:rPr>
      </w:pPr>
    </w:p>
    <w:p w:rsidR="00C470B9" w:rsidRPr="00A0663F" w:rsidRDefault="00C46D33">
      <w:pPr>
        <w:spacing w:after="0"/>
        <w:ind w:left="120"/>
        <w:jc w:val="center"/>
        <w:rPr>
          <w:lang w:val="ru-RU"/>
        </w:rPr>
        <w:sectPr w:rsidR="00C470B9" w:rsidRPr="00A0663F">
          <w:pgSz w:w="11906" w:h="16383"/>
          <w:pgMar w:top="1134" w:right="850" w:bottom="1134" w:left="1701" w:header="720" w:footer="720" w:gutter="0"/>
          <w:cols w:space="720"/>
        </w:sectPr>
      </w:pPr>
      <w:bookmarkStart w:id="2" w:name="2ca4b822-b41b-4bca-a0ae-e8dae98d20bd"/>
      <w:r w:rsidRPr="00A0663F">
        <w:rPr>
          <w:rFonts w:ascii="Times New Roman" w:hAnsi="Times New Roman"/>
          <w:b/>
          <w:color w:val="000000"/>
          <w:sz w:val="28"/>
          <w:lang w:val="ru-RU"/>
        </w:rPr>
        <w:t>Углич,2024-2025</w:t>
      </w:r>
      <w:bookmarkEnd w:id="2"/>
      <w:r w:rsidRPr="00A06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lock-5227561"/>
    </w:p>
    <w:bookmarkEnd w:id="3"/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Default="00C46D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</w:t>
      </w:r>
      <w:r w:rsidRPr="00A0663F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</w:t>
      </w:r>
      <w:r w:rsidRPr="00A0663F">
        <w:rPr>
          <w:rFonts w:ascii="Times New Roman" w:hAnsi="Times New Roman"/>
          <w:color w:val="000000"/>
          <w:sz w:val="28"/>
          <w:lang w:val="ru-RU"/>
        </w:rPr>
        <w:t>ающихся, представленной в федеральной рабочей программе воспитания.</w:t>
      </w:r>
    </w:p>
    <w:p w:rsidR="00A0663F" w:rsidRDefault="00A0663F" w:rsidP="00A0663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A0663F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Нормативно-правовая основа разработки рабочей программы: Рабочая программа учебного предмета «Английский язык» для детей с ОВЗ с задержкой психического развития (вариант 7.1) разработана с учётом рекомендаций ПМПК составленных поитогам психолого-медико-педагогической диагностики обучающихся с ОВЗ (ЗПР). Программа содержит дифференцированные требован</w:t>
      </w:r>
      <w:bookmarkStart w:id="4" w:name="_GoBack"/>
      <w:bookmarkEnd w:id="4"/>
      <w:r w:rsidRPr="00A0663F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ия к результатам освоения и условия её реализации, обеспечивающие удовлетворение образовательных потребностей учащихся с ОВЗ с задержкой</w:t>
      </w:r>
      <w:r w:rsidR="0097506E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 xml:space="preserve"> </w:t>
      </w:r>
      <w:r w:rsidRPr="00A0663F"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  <w:t>психического развития (вариант 7.1)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Адаптированная рабочая программа по английскому языку для основной школы составлена наоснове следующих нормативных документов, образовательных программ нового поколения и методических пособий: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- Федеральный закон от 29.12.2012 № 273-ФЗ «Об образовании в Российской Федерации» в редакции от 26.05.2021;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общего и среднего общего образования»;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>- Письмо Министерства образования и науки Российской Федерации от 31.01.2017 № ОВ-83/7 «Об обеспечении учебными изданиями (учебниками и учебными пособиями) обучающихся с ОВЗ»;</w:t>
      </w:r>
    </w:p>
    <w:p w:rsidR="0097506E" w:rsidRPr="0097506E" w:rsidRDefault="0097506E" w:rsidP="00975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ar-SA"/>
        </w:rPr>
      </w:pP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t xml:space="preserve">- Письмо Департамента государственной политики в сфере общего образования Министерства просвещения Российской Федерации от 26.02.2021 № 03-205 «Методические рекомендации по обеспечению </w:t>
      </w:r>
      <w:r w:rsidRPr="0097506E">
        <w:rPr>
          <w:rFonts w:ascii="Times New Roman" w:eastAsia="Times New Roman" w:hAnsi="Times New Roman" w:cs="Times New Roman"/>
          <w:sz w:val="28"/>
          <w:lang w:val="ru-RU" w:eastAsia="ar-SA"/>
        </w:rPr>
        <w:lastRenderedPageBreak/>
        <w:t>возможности освоения образовательных программ обучающимися 5-11 классов поиндивидуальному учебному плану».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0663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</w:t>
      </w:r>
      <w:r w:rsidRPr="00A0663F">
        <w:rPr>
          <w:rFonts w:ascii="Times New Roman" w:hAnsi="Times New Roman"/>
          <w:color w:val="000000"/>
          <w:sz w:val="28"/>
          <w:lang w:val="ru-RU"/>
        </w:rPr>
        <w:t>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</w:t>
      </w:r>
      <w:r w:rsidRPr="00A0663F">
        <w:rPr>
          <w:rFonts w:ascii="Times New Roman" w:hAnsi="Times New Roman"/>
          <w:color w:val="000000"/>
          <w:sz w:val="28"/>
          <w:lang w:val="ru-RU"/>
        </w:rPr>
        <w:t>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</w:t>
      </w:r>
      <w:r w:rsidRPr="00A0663F">
        <w:rPr>
          <w:rFonts w:ascii="Times New Roman" w:hAnsi="Times New Roman"/>
          <w:color w:val="000000"/>
          <w:sz w:val="28"/>
          <w:lang w:val="ru-RU"/>
        </w:rPr>
        <w:t>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</w:t>
      </w:r>
      <w:r w:rsidRPr="00A0663F">
        <w:rPr>
          <w:rFonts w:ascii="Times New Roman" w:hAnsi="Times New Roman"/>
          <w:color w:val="000000"/>
          <w:sz w:val="28"/>
          <w:lang w:val="ru-RU"/>
        </w:rPr>
        <w:t>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оций. 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</w:t>
      </w:r>
      <w:r w:rsidRPr="00A0663F"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</w:t>
      </w:r>
      <w:r w:rsidRPr="00A0663F">
        <w:rPr>
          <w:rFonts w:ascii="Times New Roman" w:hAnsi="Times New Roman"/>
          <w:color w:val="000000"/>
          <w:sz w:val="28"/>
          <w:lang w:val="ru-RU"/>
        </w:rPr>
        <w:t>остранному (английскому) языку.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реализации и социальной адаптации, развития умений поиска, обработки и использования информации в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целях, одним из средств воспитания гражданина, патриота, развития национального самосознания.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</w:t>
      </w:r>
      <w:r w:rsidRPr="00A0663F">
        <w:rPr>
          <w:rFonts w:ascii="Times New Roman" w:hAnsi="Times New Roman"/>
          <w:color w:val="000000"/>
          <w:sz w:val="28"/>
          <w:lang w:val="ru-RU"/>
        </w:rPr>
        <w:t>ие коммуникативной компетенции обучающихся в единстве таких её составляющих, как: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</w:t>
      </w:r>
      <w:r w:rsidRPr="00A0663F">
        <w:rPr>
          <w:rFonts w:ascii="Times New Roman" w:hAnsi="Times New Roman"/>
          <w:color w:val="000000"/>
          <w:sz w:val="28"/>
          <w:lang w:val="ru-RU"/>
        </w:rPr>
        <w:t>ассы), формирование умения представлять свою страну, её культуру в условиях межкультурного общения;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C470B9" w:rsidRDefault="00C46D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</w:t>
      </w:r>
      <w:r w:rsidRPr="00A0663F">
        <w:rPr>
          <w:rFonts w:ascii="Times New Roman" w:hAnsi="Times New Roman"/>
          <w:color w:val="000000"/>
          <w:sz w:val="28"/>
          <w:lang w:val="ru-RU"/>
        </w:rPr>
        <w:t>средств при получении и передаче информации.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Дополнительные коррекционные задачи для обучающихся с ЗПР (вариант 7.1):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Оказать помощь детям, испытывающим трудности в усвоении образовательных программ по иностранному языку,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осуществить индивидуально-ориентированной педагогической, психологической помощи детям с ОВЗ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- развивать навыки смыслового чтения;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- создавать условия для улучшения саморегуляции с использованием специальных методов и форм обучения;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развитие навыков осуществления сотрудничества с педагогом, обучающимися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коррекционная помощь в овладении базовым содержанием обучения;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развитие эмоционально-личностной сферы и коррекция ее недостатков;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развитие познавательной деятельности и целенаправленное формирование высших психических функций;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развитие зрительно-моторной координации;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формирование произвольной регуляции деятельности и поведения;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коррекция нарушений устной и письменной речи; </w:t>
      </w:r>
    </w:p>
    <w:p w:rsidR="00A0663F" w:rsidRPr="00A0663F" w:rsidRDefault="00A0663F" w:rsidP="00A066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sym w:font="Symbol" w:char="F0B7"/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обеспечение ребенку успеха в различных видах деятельности с целью предупреждения негативного отношения к учѐбе, ситуации школьного обучения в целом, повышения мотивации к школьному обучению.</w:t>
      </w:r>
    </w:p>
    <w:p w:rsidR="00C470B9" w:rsidRDefault="00C46D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</w:t>
      </w:r>
      <w:r w:rsidRPr="00A0663F">
        <w:rPr>
          <w:rFonts w:ascii="Times New Roman" w:hAnsi="Times New Roman"/>
          <w:color w:val="000000"/>
          <w:sz w:val="28"/>
          <w:lang w:val="ru-RU"/>
        </w:rPr>
        <w:t>ная, социально-трудовая и компетенция личностного самосовершенствования.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 xml:space="preserve">Цель коррекционной работы -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образования, коррекцию недостатков в физическом и (или) психическом развитии обучающихся, их социальную адаптацию. </w:t>
      </w:r>
    </w:p>
    <w:p w:rsidR="00DC637F" w:rsidRP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C637F">
        <w:rPr>
          <w:rFonts w:ascii="Times New Roman" w:hAnsi="Times New Roman"/>
          <w:b/>
          <w:color w:val="000000"/>
          <w:sz w:val="28"/>
          <w:lang w:val="ru-RU"/>
        </w:rPr>
        <w:t xml:space="preserve">Задачи коррекционной работы: 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 xml:space="preserve">-формирование общей культуры, обеспечивающей разностороннее развитие их личности (нравственно-эстетическое, социальноличностное, интеллектуальное, физическое); 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>-охрана и укрепление физического и психического здоровья детей, в том числе их социального и эмоционального благополучия;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 xml:space="preserve"> -формирование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 xml:space="preserve"> -формирование основ учебной деятельности; -создание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учащегося как субъекта отношений в сфере образования;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color w:val="000000"/>
          <w:sz w:val="28"/>
          <w:lang w:val="ru-RU"/>
        </w:rPr>
        <w:t xml:space="preserve"> -обеспечение вариативности и разнообразия содержания и организационных форм получения образования учащимися с учетом их образовательных потребностей, способностей и состояния здоровья, типологических и индивидуальных особенностей; формирование социокультурной и образовательной среды с учетом общих и особых образовательных потребностей разных групп учащихся.</w:t>
      </w:r>
    </w:p>
    <w:p w:rsid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b/>
          <w:color w:val="000000"/>
          <w:sz w:val="28"/>
          <w:lang w:val="ru-RU"/>
        </w:rPr>
        <w:t xml:space="preserve"> Основными направлениями коррекционной работы:</w:t>
      </w:r>
      <w:r w:rsidRPr="00DC637F">
        <w:rPr>
          <w:rFonts w:ascii="Times New Roman" w:hAnsi="Times New Roman"/>
          <w:color w:val="000000"/>
          <w:sz w:val="28"/>
          <w:lang w:val="ru-RU"/>
        </w:rPr>
        <w:t xml:space="preserve"> удовлетворение особых образовательных потребностей, обучающихся с ЗПР; коррекционная помощь в овладении базовым содержанием обучения; </w:t>
      </w:r>
      <w:r w:rsidRPr="00DC6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эмоционально-личностной сферы и коррекция её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 </w:t>
      </w:r>
      <w:r w:rsidRPr="00DC637F">
        <w:rPr>
          <w:rFonts w:ascii="Times New Roman" w:hAnsi="Times New Roman"/>
          <w:b/>
          <w:color w:val="000000"/>
          <w:sz w:val="28"/>
          <w:lang w:val="ru-RU"/>
        </w:rPr>
        <w:t>Основная задача педагога</w:t>
      </w:r>
      <w:r w:rsidRPr="00DC637F">
        <w:rPr>
          <w:rFonts w:ascii="Times New Roman" w:hAnsi="Times New Roman"/>
          <w:color w:val="000000"/>
          <w:sz w:val="28"/>
          <w:lang w:val="ru-RU"/>
        </w:rPr>
        <w:t xml:space="preserve"> – оказание психолого-педагогической поддержки учащегося с ЗПР. </w:t>
      </w:r>
    </w:p>
    <w:p w:rsidR="00DC637F" w:rsidRPr="00DC637F" w:rsidRDefault="00DC6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37F">
        <w:rPr>
          <w:rFonts w:ascii="Times New Roman" w:hAnsi="Times New Roman"/>
          <w:b/>
          <w:color w:val="000000"/>
          <w:sz w:val="28"/>
          <w:lang w:val="ru-RU"/>
        </w:rPr>
        <w:t>Психолого-педагогическая поддержка предполагает</w:t>
      </w:r>
      <w:r w:rsidRPr="00DC637F">
        <w:rPr>
          <w:rFonts w:ascii="Times New Roman" w:hAnsi="Times New Roman"/>
          <w:color w:val="000000"/>
          <w:sz w:val="28"/>
          <w:lang w:val="ru-RU"/>
        </w:rPr>
        <w:t>: помощь в формировании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 индивидуальной коррекционной помощи в освоении предмета, курса; обеспечение учащемуся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DC637F" w:rsidRPr="00A0663F" w:rsidRDefault="00DC637F">
      <w:pPr>
        <w:spacing w:after="0" w:line="264" w:lineRule="auto"/>
        <w:ind w:firstLine="60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</w:t>
      </w:r>
      <w:r w:rsidRPr="00A0663F">
        <w:rPr>
          <w:rFonts w:ascii="Times New Roman" w:hAnsi="Times New Roman"/>
          <w:color w:val="000000"/>
          <w:sz w:val="28"/>
          <w:lang w:val="ru-RU"/>
        </w:rPr>
        <w:t>другие) и использования современных средств обучения.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bookmarkStart w:id="5" w:name="6aa83e48-2cda-48be-be58-b7f32ebffe8c"/>
      <w:r w:rsidRPr="00A066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</w:t>
      </w:r>
      <w:r w:rsidRPr="00A0663F">
        <w:rPr>
          <w:rFonts w:ascii="Times New Roman" w:hAnsi="Times New Roman"/>
          <w:color w:val="000000"/>
          <w:sz w:val="28"/>
          <w:lang w:val="ru-RU"/>
        </w:rPr>
        <w:t>са в неделю), в 8 классе –102 часа (3 часа в неделю), в 9 классе – 102 часа (3 часа в неделю).</w:t>
      </w:r>
      <w:bookmarkEnd w:id="5"/>
    </w:p>
    <w:p w:rsidR="00C470B9" w:rsidRDefault="00C470B9">
      <w:pPr>
        <w:rPr>
          <w:lang w:val="ru-RU"/>
        </w:rPr>
      </w:pPr>
      <w:bookmarkStart w:id="6" w:name="block-5227562"/>
    </w:p>
    <w:p w:rsidR="009515EF" w:rsidRPr="00A0663F" w:rsidRDefault="009515EF" w:rsidP="009515EF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ля обучающихся с ЗПР (вариант 7.1): </w:t>
      </w:r>
    </w:p>
    <w:p w:rsidR="009515EF" w:rsidRPr="009515EF" w:rsidRDefault="009515EF" w:rsidP="009515EF">
      <w:pPr>
        <w:jc w:val="both"/>
        <w:rPr>
          <w:rFonts w:ascii="Times New Roman" w:hAnsi="Times New Roman" w:cs="Times New Roman"/>
          <w:sz w:val="28"/>
          <w:lang w:val="ru-RU"/>
        </w:rPr>
      </w:pPr>
      <w:r w:rsidRPr="009515EF">
        <w:rPr>
          <w:rFonts w:ascii="Times New Roman" w:hAnsi="Times New Roman" w:cs="Times New Roman"/>
          <w:sz w:val="28"/>
          <w:lang w:val="ru-RU"/>
        </w:rPr>
        <w:t>Согласно учебному плану образовательного учреждения всего на изучение английского языка в начальной школе отводится 3ч в неделю в каждом классе. Программа рассчитана на 507 часов: в 5-8 классах – по 102ч. (34 учебные недели)  и в 9 классе  99 ч. (33 учебные недели).</w:t>
      </w:r>
    </w:p>
    <w:p w:rsidR="009515EF" w:rsidRPr="009515EF" w:rsidRDefault="009515EF">
      <w:pPr>
        <w:rPr>
          <w:rFonts w:ascii="Times New Roman" w:hAnsi="Times New Roman" w:cs="Times New Roman"/>
          <w:sz w:val="28"/>
          <w:lang w:val="ru-RU"/>
        </w:rPr>
        <w:sectPr w:rsidR="009515EF" w:rsidRPr="009515E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</w:t>
      </w:r>
      <w:r w:rsidRPr="00A0663F">
        <w:rPr>
          <w:rFonts w:ascii="Times New Roman" w:hAnsi="Times New Roman"/>
          <w:color w:val="000000"/>
          <w:sz w:val="28"/>
          <w:lang w:val="ru-RU"/>
        </w:rPr>
        <w:t>чевой деятельности в рамках тематического содержания речи.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</w:t>
      </w:r>
      <w:r w:rsidRPr="00A0663F">
        <w:rPr>
          <w:rFonts w:ascii="Times New Roman" w:hAnsi="Times New Roman"/>
          <w:color w:val="000000"/>
          <w:sz w:val="28"/>
          <w:lang w:val="ru-RU"/>
        </w:rPr>
        <w:t>дающиеся люди родной страны и страны (стран) изучаемого языка: писатели, поэты.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</w:t>
      </w:r>
      <w:r w:rsidRPr="00A0663F">
        <w:rPr>
          <w:rFonts w:ascii="Times New Roman" w:hAnsi="Times New Roman"/>
          <w:color w:val="000000"/>
          <w:sz w:val="28"/>
          <w:lang w:val="ru-RU"/>
        </w:rPr>
        <w:t>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диалог-побуждение к де</w:t>
      </w:r>
      <w:r w:rsidRPr="00A0663F">
        <w:rPr>
          <w:rFonts w:ascii="Times New Roman" w:hAnsi="Times New Roman"/>
          <w:color w:val="000000"/>
          <w:sz w:val="28"/>
          <w:lang w:val="ru-RU"/>
        </w:rPr>
        <w:t>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</w:t>
      </w:r>
      <w:r w:rsidRPr="00A0663F">
        <w:rPr>
          <w:rFonts w:ascii="Times New Roman" w:hAnsi="Times New Roman"/>
          <w:color w:val="000000"/>
          <w:sz w:val="28"/>
          <w:lang w:val="ru-RU"/>
        </w:rPr>
        <w:t>чая на вопросы разных видов; запрашивать интересующую информацию.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</w:t>
      </w:r>
      <w:r w:rsidRPr="00A0663F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 (странах)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</w:t>
      </w:r>
      <w:r w:rsidRPr="00A0663F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</w:t>
      </w:r>
      <w:r w:rsidRPr="00A0663F">
        <w:rPr>
          <w:rFonts w:ascii="Times New Roman" w:hAnsi="Times New Roman"/>
          <w:color w:val="000000"/>
          <w:sz w:val="28"/>
          <w:lang w:val="ru-RU"/>
        </w:rPr>
        <w:t>ием ключевых слов, вопросов, плана и (или) иллюстраций, фотографий.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непосредс</w:t>
      </w:r>
      <w:r w:rsidRPr="00A0663F">
        <w:rPr>
          <w:rFonts w:ascii="Times New Roman" w:hAnsi="Times New Roman"/>
          <w:color w:val="000000"/>
          <w:sz w:val="28"/>
          <w:lang w:val="ru-RU"/>
        </w:rPr>
        <w:t>твенном общении: понимание на слух речи учителя и одноклассников и вербальная (невербальная) реакция на услышанное;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</w:t>
      </w:r>
      <w:r w:rsidRPr="00A0663F">
        <w:rPr>
          <w:rFonts w:ascii="Times New Roman" w:hAnsi="Times New Roman"/>
          <w:color w:val="000000"/>
          <w:sz w:val="28"/>
          <w:lang w:val="ru-RU"/>
        </w:rPr>
        <w:t>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A0663F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</w:t>
      </w:r>
      <w:r w:rsidRPr="00A0663F">
        <w:rPr>
          <w:rFonts w:ascii="Times New Roman" w:hAnsi="Times New Roman"/>
          <w:color w:val="000000"/>
          <w:sz w:val="28"/>
          <w:lang w:val="ru-RU"/>
        </w:rPr>
        <w:t>вного общения, рассказ, сообщение информационного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</w:t>
      </w:r>
      <w:r w:rsidRPr="00A0663F">
        <w:rPr>
          <w:rFonts w:ascii="Times New Roman" w:hAnsi="Times New Roman"/>
          <w:color w:val="000000"/>
          <w:sz w:val="28"/>
          <w:lang w:val="ru-RU"/>
        </w:rPr>
        <w:t>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A0663F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A0663F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A0663F">
        <w:rPr>
          <w:rFonts w:ascii="Times New Roman" w:hAnsi="Times New Roman"/>
          <w:color w:val="000000"/>
          <w:sz w:val="28"/>
          <w:lang w:val="ru-RU"/>
        </w:rPr>
        <w:t>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Письм</w:t>
      </w:r>
      <w:r w:rsidRPr="00A0663F">
        <w:rPr>
          <w:rFonts w:ascii="Times New Roman" w:hAnsi="Times New Roman"/>
          <w:i/>
          <w:color w:val="000000"/>
          <w:sz w:val="28"/>
          <w:lang w:val="ru-RU"/>
        </w:rPr>
        <w:t>енная речь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написание коротк</w:t>
      </w:r>
      <w:r w:rsidRPr="00A0663F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Новым годом, Рождеством, днём рождения);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</w:t>
      </w:r>
      <w:r w:rsidRPr="00A0663F">
        <w:rPr>
          <w:rFonts w:ascii="Times New Roman" w:hAnsi="Times New Roman"/>
          <w:color w:val="000000"/>
          <w:sz w:val="28"/>
          <w:lang w:val="ru-RU"/>
        </w:rPr>
        <w:t>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</w:t>
      </w:r>
      <w:r w:rsidRPr="00A0663F">
        <w:rPr>
          <w:rFonts w:ascii="Times New Roman" w:hAnsi="Times New Roman"/>
          <w:color w:val="000000"/>
          <w:sz w:val="28"/>
          <w:lang w:val="ru-RU"/>
        </w:rPr>
        <w:t>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</w:t>
      </w:r>
      <w:r w:rsidRPr="00A0663F">
        <w:rPr>
          <w:rFonts w:ascii="Times New Roman" w:hAnsi="Times New Roman"/>
          <w:color w:val="000000"/>
          <w:sz w:val="28"/>
          <w:lang w:val="ru-RU"/>
        </w:rPr>
        <w:t>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</w:t>
      </w:r>
      <w:r w:rsidRPr="00A0663F">
        <w:rPr>
          <w:rFonts w:ascii="Times New Roman" w:hAnsi="Times New Roman"/>
          <w:color w:val="000000"/>
          <w:sz w:val="28"/>
          <w:lang w:val="ru-RU"/>
        </w:rPr>
        <w:t>а, сообщение информационного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</w:t>
      </w:r>
      <w:r w:rsidRPr="00A0663F">
        <w:rPr>
          <w:rFonts w:ascii="Times New Roman" w:hAnsi="Times New Roman"/>
          <w:color w:val="000000"/>
          <w:sz w:val="28"/>
          <w:lang w:val="ru-RU"/>
        </w:rPr>
        <w:t>редложения, запятой при перечислении и обращении, апострофа.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</w:t>
      </w:r>
      <w:r w:rsidRPr="00A0663F">
        <w:rPr>
          <w:rFonts w:ascii="Times New Roman" w:hAnsi="Times New Roman"/>
          <w:color w:val="000000"/>
          <w:sz w:val="28"/>
          <w:lang w:val="ru-RU"/>
        </w:rPr>
        <w:t>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</w:t>
      </w:r>
      <w:r w:rsidRPr="00A0663F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6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wonderful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A0663F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</w:t>
      </w:r>
      <w:r w:rsidRPr="00A0663F">
        <w:rPr>
          <w:rFonts w:ascii="Times New Roman" w:hAnsi="Times New Roman"/>
          <w:color w:val="000000"/>
          <w:sz w:val="28"/>
          <w:lang w:val="ru-RU"/>
        </w:rPr>
        <w:t>, образованные по правилу, и исключения.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</w:t>
      </w:r>
      <w:r w:rsidRPr="00A0663F">
        <w:rPr>
          <w:rFonts w:ascii="Times New Roman" w:hAnsi="Times New Roman"/>
          <w:color w:val="000000"/>
          <w:sz w:val="28"/>
          <w:lang w:val="ru-RU"/>
        </w:rPr>
        <w:t>е «В семье», «В школе», «На улице»).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</w:t>
      </w:r>
      <w:r w:rsidRPr="00A0663F">
        <w:rPr>
          <w:rFonts w:ascii="Times New Roman" w:hAnsi="Times New Roman"/>
          <w:color w:val="000000"/>
          <w:sz w:val="28"/>
          <w:lang w:val="ru-RU"/>
        </w:rPr>
        <w:t>ании).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</w:t>
      </w:r>
      <w:r w:rsidRPr="00A0663F">
        <w:rPr>
          <w:rFonts w:ascii="Times New Roman" w:hAnsi="Times New Roman"/>
          <w:color w:val="000000"/>
          <w:sz w:val="28"/>
          <w:lang w:val="ru-RU"/>
        </w:rPr>
        <w:t>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друзей на английском языке;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языка (основные национальные праздники, традиции в проведении досуга и питании).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</w:t>
      </w:r>
      <w:r w:rsidRPr="00A0663F">
        <w:rPr>
          <w:rFonts w:ascii="Times New Roman" w:hAnsi="Times New Roman"/>
          <w:color w:val="000000"/>
          <w:sz w:val="28"/>
          <w:lang w:val="ru-RU"/>
        </w:rPr>
        <w:t>ых слов, плана.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</w:t>
      </w:r>
      <w:r w:rsidRPr="00A0663F">
        <w:rPr>
          <w:rFonts w:ascii="Times New Roman" w:hAnsi="Times New Roman"/>
          <w:color w:val="000000"/>
          <w:sz w:val="28"/>
          <w:lang w:val="ru-RU"/>
        </w:rPr>
        <w:t>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Досуг и у</w:t>
      </w:r>
      <w:r w:rsidRPr="00A0663F">
        <w:rPr>
          <w:rFonts w:ascii="Times New Roman" w:hAnsi="Times New Roman"/>
          <w:color w:val="000000"/>
          <w:sz w:val="28"/>
          <w:lang w:val="ru-RU"/>
        </w:rPr>
        <w:t>влечения (хобби) современного подростка (чтение, кино, театр, спорт).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</w:t>
      </w:r>
      <w:r w:rsidRPr="00A0663F">
        <w:rPr>
          <w:rFonts w:ascii="Times New Roman" w:hAnsi="Times New Roman"/>
          <w:color w:val="000000"/>
          <w:sz w:val="28"/>
          <w:lang w:val="ru-RU"/>
        </w:rPr>
        <w:t>й предмет, правила поведения в школе. 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A0663F">
        <w:rPr>
          <w:rFonts w:ascii="Times New Roman" w:hAnsi="Times New Roman"/>
          <w:color w:val="000000"/>
          <w:sz w:val="28"/>
          <w:lang w:val="ru-RU"/>
        </w:rPr>
        <w:t>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</w:t>
      </w:r>
      <w:r w:rsidRPr="00A0663F">
        <w:rPr>
          <w:rFonts w:ascii="Times New Roman" w:hAnsi="Times New Roman"/>
          <w:color w:val="000000"/>
          <w:sz w:val="28"/>
          <w:lang w:val="ru-RU"/>
        </w:rPr>
        <w:t>ьные праздники, традиции, обычаи).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</w:t>
      </w:r>
      <w:r w:rsidRPr="00A0663F">
        <w:rPr>
          <w:rFonts w:ascii="Times New Roman" w:hAnsi="Times New Roman"/>
          <w:color w:val="000000"/>
          <w:sz w:val="28"/>
          <w:lang w:val="ru-RU"/>
        </w:rPr>
        <w:t>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диалог-по</w:t>
      </w:r>
      <w:r w:rsidRPr="00A0663F">
        <w:rPr>
          <w:rFonts w:ascii="Times New Roman" w:hAnsi="Times New Roman"/>
          <w:color w:val="000000"/>
          <w:sz w:val="28"/>
          <w:lang w:val="ru-RU"/>
        </w:rPr>
        <w:t>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диалог-р</w:t>
      </w:r>
      <w:r w:rsidRPr="00A0663F">
        <w:rPr>
          <w:rFonts w:ascii="Times New Roman" w:hAnsi="Times New Roman"/>
          <w:color w:val="000000"/>
          <w:sz w:val="28"/>
          <w:lang w:val="ru-RU"/>
        </w:rPr>
        <w:t>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Вышеперечисленные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</w:t>
      </w:r>
      <w:r w:rsidRPr="00A0663F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краткое изложение резул</w:t>
      </w:r>
      <w:r w:rsidRPr="00A0663F">
        <w:rPr>
          <w:rFonts w:ascii="Times New Roman" w:hAnsi="Times New Roman"/>
          <w:color w:val="000000"/>
          <w:sz w:val="28"/>
          <w:lang w:val="ru-RU"/>
        </w:rPr>
        <w:t>ьтатов выполненной проектной работы.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</w:t>
      </w:r>
      <w:r w:rsidRPr="00A0663F">
        <w:rPr>
          <w:rFonts w:ascii="Times New Roman" w:hAnsi="Times New Roman"/>
          <w:color w:val="000000"/>
          <w:sz w:val="28"/>
          <w:lang w:val="ru-RU"/>
        </w:rPr>
        <w:t>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A0663F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</w:t>
      </w:r>
      <w:r w:rsidRPr="00A0663F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</w:t>
      </w:r>
      <w:r w:rsidRPr="00A0663F">
        <w:rPr>
          <w:rFonts w:ascii="Times New Roman" w:hAnsi="Times New Roman"/>
          <w:color w:val="000000"/>
          <w:sz w:val="28"/>
          <w:lang w:val="ru-RU"/>
        </w:rPr>
        <w:t>едневного общения, диалог (беседа), рассказ, сообщение информационного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</w:t>
      </w:r>
      <w:r w:rsidRPr="00A0663F">
        <w:rPr>
          <w:rFonts w:ascii="Times New Roman" w:hAnsi="Times New Roman"/>
          <w:color w:val="000000"/>
          <w:sz w:val="28"/>
          <w:lang w:val="ru-RU"/>
        </w:rPr>
        <w:t>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A0663F">
        <w:rPr>
          <w:rFonts w:ascii="Times New Roman" w:hAnsi="Times New Roman"/>
          <w:color w:val="000000"/>
          <w:sz w:val="28"/>
          <w:lang w:val="ru-RU"/>
        </w:rPr>
        <w:t>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анк</w:t>
      </w:r>
      <w:r w:rsidRPr="00A0663F">
        <w:rPr>
          <w:rFonts w:ascii="Times New Roman" w:hAnsi="Times New Roman"/>
          <w:color w:val="000000"/>
          <w:sz w:val="28"/>
          <w:lang w:val="ru-RU"/>
        </w:rPr>
        <w:t>ет и формуляров: сообщение о себе основных сведений в соответствии с нормами, принятыми в англоговорящих странах;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</w:t>
      </w:r>
      <w:r w:rsidRPr="00A0663F">
        <w:rPr>
          <w:rFonts w:ascii="Times New Roman" w:hAnsi="Times New Roman"/>
          <w:color w:val="000000"/>
          <w:sz w:val="28"/>
          <w:lang w:val="ru-RU"/>
        </w:rPr>
        <w:t>ыка. Объём письма – до 70 слов;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A0663F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характера, рассказ, диалог (беседа).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</w:t>
      </w:r>
      <w:r w:rsidRPr="00A0663F">
        <w:rPr>
          <w:rFonts w:ascii="Times New Roman" w:hAnsi="Times New Roman"/>
          <w:color w:val="000000"/>
          <w:sz w:val="28"/>
          <w:lang w:val="ru-RU"/>
        </w:rPr>
        <w:t>ия: точки, вопросительного и восклицательного знаков в конце предложения; запятой при перечислении и обращении; апострофа.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</w:t>
      </w:r>
      <w:r w:rsidRPr="00A0663F">
        <w:rPr>
          <w:rFonts w:ascii="Times New Roman" w:hAnsi="Times New Roman"/>
          <w:color w:val="000000"/>
          <w:sz w:val="28"/>
          <w:lang w:val="ru-RU"/>
        </w:rPr>
        <w:t>онного сообщения личного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</w:t>
      </w:r>
      <w:r w:rsidRPr="00A0663F">
        <w:rPr>
          <w:rFonts w:ascii="Times New Roman" w:hAnsi="Times New Roman"/>
          <w:color w:val="000000"/>
          <w:sz w:val="28"/>
          <w:lang w:val="ru-RU"/>
        </w:rPr>
        <w:t>ием существующей в английском языке нормы лексической сочетаемости.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</w:t>
      </w:r>
      <w:r w:rsidRPr="00A0663F">
        <w:rPr>
          <w:rFonts w:ascii="Times New Roman" w:hAnsi="Times New Roman"/>
          <w:color w:val="000000"/>
          <w:sz w:val="28"/>
          <w:lang w:val="ru-RU"/>
        </w:rPr>
        <w:t>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</w:t>
      </w:r>
      <w:r w:rsidRPr="00A0663F">
        <w:rPr>
          <w:rFonts w:ascii="Times New Roman" w:hAnsi="Times New Roman"/>
          <w:color w:val="000000"/>
          <w:sz w:val="28"/>
          <w:lang w:val="ru-RU"/>
        </w:rPr>
        <w:t>ение в устной и письменной речи изученных морфологических форм и синтаксических конструкций английского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</w:t>
      </w:r>
      <w:r>
        <w:rPr>
          <w:rFonts w:ascii="Times New Roman" w:hAnsi="Times New Roman"/>
          <w:color w:val="000000"/>
          <w:sz w:val="28"/>
        </w:rPr>
        <w:t>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0663F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</w:t>
      </w:r>
      <w:r w:rsidRPr="00A0663F">
        <w:rPr>
          <w:rFonts w:ascii="Times New Roman" w:hAnsi="Times New Roman"/>
          <w:color w:val="000000"/>
          <w:sz w:val="28"/>
          <w:lang w:val="ru-RU"/>
        </w:rPr>
        <w:t>исел (100–1000).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«В магазине»).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</w:t>
      </w:r>
      <w:r w:rsidRPr="00A0663F">
        <w:rPr>
          <w:rFonts w:ascii="Times New Roman" w:hAnsi="Times New Roman"/>
          <w:color w:val="000000"/>
          <w:sz w:val="28"/>
          <w:lang w:val="ru-RU"/>
        </w:rPr>
        <w:t>ения гостей).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</w:t>
      </w:r>
      <w:r w:rsidRPr="00A0663F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</w:t>
      </w:r>
      <w:r w:rsidRPr="00A0663F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</w:t>
      </w:r>
      <w:r w:rsidRPr="00A0663F">
        <w:rPr>
          <w:rFonts w:ascii="Times New Roman" w:hAnsi="Times New Roman"/>
          <w:color w:val="000000"/>
          <w:sz w:val="28"/>
          <w:lang w:val="ru-RU"/>
        </w:rPr>
        <w:t>я людях родной страны и страны (стран) изучаемого языка (учёных, писателях, поэтах).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высказываний, </w:t>
      </w:r>
      <w:r w:rsidRPr="00A0663F">
        <w:rPr>
          <w:rFonts w:ascii="Times New Roman" w:hAnsi="Times New Roman"/>
          <w:color w:val="000000"/>
          <w:sz w:val="28"/>
          <w:lang w:val="ru-RU"/>
        </w:rPr>
        <w:t>ключевых слов, плана.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</w:t>
      </w:r>
      <w:r w:rsidRPr="00A0663F">
        <w:rPr>
          <w:rFonts w:ascii="Times New Roman" w:hAnsi="Times New Roman"/>
          <w:color w:val="000000"/>
          <w:sz w:val="28"/>
          <w:lang w:val="ru-RU"/>
        </w:rPr>
        <w:t>ия) объектов, явлений, процессов, их элементов и основных функций в рамках изученной тематики.</w:t>
      </w: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 w:rsidRPr="00A0663F">
        <w:rPr>
          <w:rFonts w:ascii="Times New Roman" w:hAnsi="Times New Roman"/>
          <w:color w:val="000000"/>
          <w:sz w:val="28"/>
          <w:lang w:val="ru-RU"/>
        </w:rPr>
        <w:t>тематического содержания речи.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</w:t>
      </w:r>
      <w:r w:rsidRPr="00A0663F">
        <w:rPr>
          <w:rFonts w:ascii="Times New Roman" w:hAnsi="Times New Roman"/>
          <w:color w:val="000000"/>
          <w:sz w:val="28"/>
          <w:lang w:val="ru-RU"/>
        </w:rPr>
        <w:t>ка).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</w:t>
      </w:r>
      <w:r w:rsidRPr="00A0663F">
        <w:rPr>
          <w:rFonts w:ascii="Times New Roman" w:hAnsi="Times New Roman"/>
          <w:color w:val="000000"/>
          <w:sz w:val="28"/>
          <w:lang w:val="ru-RU"/>
        </w:rPr>
        <w:t>ки (ресурсного центра). 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Жизнь в городе и сельской местности. Описание </w:t>
      </w:r>
      <w:r w:rsidRPr="00A0663F">
        <w:rPr>
          <w:rFonts w:ascii="Times New Roman" w:hAnsi="Times New Roman"/>
          <w:color w:val="000000"/>
          <w:sz w:val="28"/>
          <w:lang w:val="ru-RU"/>
        </w:rPr>
        <w:t>родного города (села). Транспорт.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A0663F">
        <w:rPr>
          <w:rFonts w:ascii="Times New Roman" w:hAnsi="Times New Roman"/>
          <w:color w:val="000000"/>
          <w:sz w:val="28"/>
          <w:lang w:val="ru-RU"/>
        </w:rPr>
        <w:t>ости (национальные праздники, традиции, обычаи).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</w:t>
      </w:r>
      <w:r w:rsidRPr="00A0663F">
        <w:rPr>
          <w:rFonts w:ascii="Times New Roman" w:hAnsi="Times New Roman"/>
          <w:color w:val="000000"/>
          <w:sz w:val="28"/>
          <w:lang w:val="ru-RU"/>
        </w:rPr>
        <w:t>рактера, диалог-побуждение к действию, диалог-расспрос, комбинированный диалог, включающий различные виды диалогов: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</w:t>
      </w:r>
      <w:r w:rsidRPr="00A0663F">
        <w:rPr>
          <w:rFonts w:ascii="Times New Roman" w:hAnsi="Times New Roman"/>
          <w:color w:val="000000"/>
          <w:sz w:val="28"/>
          <w:lang w:val="ru-RU"/>
        </w:rPr>
        <w:t>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</w:t>
      </w:r>
      <w:r w:rsidRPr="00A0663F">
        <w:rPr>
          <w:rFonts w:ascii="Times New Roman" w:hAnsi="Times New Roman"/>
          <w:color w:val="000000"/>
          <w:sz w:val="28"/>
          <w:lang w:val="ru-RU"/>
        </w:rPr>
        <w:t>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</w:t>
      </w:r>
      <w:r w:rsidRPr="00A0663F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 w:rsidRPr="00A0663F">
        <w:rPr>
          <w:rFonts w:ascii="Times New Roman" w:hAnsi="Times New Roman"/>
          <w:color w:val="000000"/>
          <w:sz w:val="28"/>
          <w:lang w:val="ru-RU"/>
        </w:rPr>
        <w:t>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</w:t>
      </w:r>
      <w:r w:rsidRPr="00A0663F">
        <w:rPr>
          <w:rFonts w:ascii="Times New Roman" w:hAnsi="Times New Roman"/>
          <w:color w:val="000000"/>
          <w:sz w:val="28"/>
          <w:lang w:val="ru-RU"/>
        </w:rPr>
        <w:t>еловека или литературного персонажа);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</w:t>
      </w:r>
      <w:r w:rsidRPr="00A0663F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непосредственном обще</w:t>
      </w:r>
      <w:r w:rsidRPr="00A0663F">
        <w:rPr>
          <w:rFonts w:ascii="Times New Roman" w:hAnsi="Times New Roman"/>
          <w:color w:val="000000"/>
          <w:sz w:val="28"/>
          <w:lang w:val="ru-RU"/>
        </w:rPr>
        <w:t>нии: понимание на слух речи учителя и одноклассников и вербальная (невербальная) реакция на услышанное.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</w:t>
      </w:r>
      <w:r w:rsidRPr="00A0663F">
        <w:rPr>
          <w:rFonts w:ascii="Times New Roman" w:hAnsi="Times New Roman"/>
          <w:color w:val="000000"/>
          <w:sz w:val="28"/>
          <w:lang w:val="ru-RU"/>
        </w:rPr>
        <w:t>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Время звучания те</w:t>
      </w:r>
      <w:r w:rsidRPr="00A0663F">
        <w:rPr>
          <w:rFonts w:ascii="Times New Roman" w:hAnsi="Times New Roman"/>
          <w:color w:val="000000"/>
          <w:sz w:val="28"/>
          <w:lang w:val="ru-RU"/>
        </w:rPr>
        <w:t>кста (текстов) для аудирования – до 1,5 минуты.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исимости от поставленной коммуникативной задачи: с пониманием основного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</w:t>
      </w:r>
      <w:r w:rsidRPr="00A0663F">
        <w:rPr>
          <w:rFonts w:ascii="Times New Roman" w:hAnsi="Times New Roman"/>
          <w:color w:val="000000"/>
          <w:sz w:val="28"/>
          <w:lang w:val="ru-RU"/>
        </w:rPr>
        <w:t>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</w:t>
      </w:r>
      <w:r w:rsidRPr="00A0663F">
        <w:rPr>
          <w:rFonts w:ascii="Times New Roman" w:hAnsi="Times New Roman"/>
          <w:color w:val="000000"/>
          <w:sz w:val="28"/>
          <w:lang w:val="ru-RU"/>
        </w:rPr>
        <w:t>циональные слова.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</w:t>
      </w:r>
      <w:r w:rsidRPr="00A0663F">
        <w:rPr>
          <w:rFonts w:ascii="Times New Roman" w:hAnsi="Times New Roman"/>
          <w:color w:val="000000"/>
          <w:sz w:val="28"/>
          <w:lang w:val="ru-RU"/>
        </w:rPr>
        <w:t>ксте, в эксплицитной (явной) форме.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</w:t>
      </w:r>
      <w:r w:rsidRPr="00A0663F">
        <w:rPr>
          <w:rFonts w:ascii="Times New Roman" w:hAnsi="Times New Roman"/>
          <w:color w:val="000000"/>
          <w:sz w:val="28"/>
          <w:lang w:val="ru-RU"/>
        </w:rPr>
        <w:t>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</w:t>
      </w:r>
      <w:r w:rsidRPr="00A0663F">
        <w:rPr>
          <w:rFonts w:ascii="Times New Roman" w:hAnsi="Times New Roman"/>
          <w:color w:val="000000"/>
          <w:sz w:val="28"/>
          <w:lang w:val="ru-RU"/>
        </w:rPr>
        <w:t>ий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</w:t>
      </w:r>
      <w:r w:rsidRPr="00A0663F">
        <w:rPr>
          <w:rFonts w:ascii="Times New Roman" w:hAnsi="Times New Roman"/>
          <w:color w:val="000000"/>
          <w:sz w:val="28"/>
          <w:lang w:val="ru-RU"/>
        </w:rPr>
        <w:t>ветствии с нормами,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неболь</w:t>
      </w:r>
      <w:r w:rsidRPr="00A0663F">
        <w:rPr>
          <w:rFonts w:ascii="Times New Roman" w:hAnsi="Times New Roman"/>
          <w:color w:val="000000"/>
          <w:sz w:val="28"/>
          <w:lang w:val="ru-RU"/>
        </w:rPr>
        <w:t>шого письменного высказывания с использованием образца, плана, таблицы. Объём письменного высказывания – до 90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ие слов с соблюдением правильного ударения и фраз с соблюдением их ритмико-интонационных особенностей, в том числе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</w:t>
      </w:r>
      <w:r w:rsidRPr="00A0663F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</w:t>
      </w:r>
      <w:r w:rsidRPr="00A0663F">
        <w:rPr>
          <w:rFonts w:ascii="Times New Roman" w:hAnsi="Times New Roman"/>
          <w:color w:val="000000"/>
          <w:sz w:val="28"/>
          <w:lang w:val="ru-RU"/>
        </w:rPr>
        <w:t>популярного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</w:t>
      </w:r>
      <w:r w:rsidRPr="00A0663F">
        <w:rPr>
          <w:rFonts w:ascii="Times New Roman" w:hAnsi="Times New Roman"/>
          <w:color w:val="000000"/>
          <w:sz w:val="28"/>
          <w:lang w:val="ru-RU"/>
        </w:rPr>
        <w:t>той при перечислении и обращении; апострофа.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</w:t>
      </w:r>
      <w:r w:rsidRPr="00A0663F">
        <w:rPr>
          <w:rFonts w:ascii="Times New Roman" w:hAnsi="Times New Roman"/>
          <w:color w:val="000000"/>
          <w:sz w:val="28"/>
          <w:lang w:val="ru-RU"/>
        </w:rPr>
        <w:t>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A0663F">
        <w:rPr>
          <w:rFonts w:ascii="Times New Roman" w:hAnsi="Times New Roman"/>
          <w:color w:val="000000"/>
          <w:sz w:val="28"/>
          <w:lang w:val="ru-RU"/>
        </w:rPr>
        <w:t>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</w:t>
      </w:r>
      <w:r w:rsidRPr="00A0663F">
        <w:rPr>
          <w:rFonts w:ascii="Times New Roman" w:hAnsi="Times New Roman"/>
          <w:color w:val="000000"/>
          <w:sz w:val="28"/>
          <w:lang w:val="ru-RU"/>
        </w:rPr>
        <w:t>зученных ранее) и 1000 лексических единиц для рецептивного усвоения (включая 900 лексических единиц продуктивного минимума).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 и при помощи </w:t>
      </w:r>
      <w:r w:rsidRPr="00A0663F">
        <w:rPr>
          <w:rFonts w:ascii="Times New Roman" w:hAnsi="Times New Roman"/>
          <w:color w:val="000000"/>
          <w:sz w:val="28"/>
          <w:lang w:val="ru-RU"/>
        </w:rPr>
        <w:t>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63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</w:t>
      </w:r>
      <w:r w:rsidRPr="00A0663F">
        <w:rPr>
          <w:rFonts w:ascii="Times New Roman" w:hAnsi="Times New Roman"/>
          <w:color w:val="000000"/>
          <w:sz w:val="28"/>
          <w:lang w:val="ru-RU"/>
        </w:rPr>
        <w:t>ловосложение: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A0663F">
        <w:rPr>
          <w:rFonts w:ascii="Times New Roman" w:hAnsi="Times New Roman"/>
          <w:color w:val="000000"/>
          <w:sz w:val="28"/>
          <w:lang w:val="ru-RU"/>
        </w:rPr>
        <w:t>Наиболее частотные фр</w:t>
      </w:r>
      <w:r w:rsidRPr="00A0663F">
        <w:rPr>
          <w:rFonts w:ascii="Times New Roman" w:hAnsi="Times New Roman"/>
          <w:color w:val="000000"/>
          <w:sz w:val="28"/>
          <w:lang w:val="ru-RU"/>
        </w:rPr>
        <w:t>азовые глаголы.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). Условные предложения </w:t>
      </w:r>
      <w:r w:rsidRPr="00A0663F">
        <w:rPr>
          <w:rFonts w:ascii="Times New Roman" w:hAnsi="Times New Roman"/>
          <w:color w:val="000000"/>
          <w:sz w:val="28"/>
          <w:lang w:val="ru-RU"/>
        </w:rPr>
        <w:t>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Глаголы в наиболее уп</w:t>
      </w:r>
      <w:r w:rsidRPr="00A0663F">
        <w:rPr>
          <w:rFonts w:ascii="Times New Roman" w:hAnsi="Times New Roman"/>
          <w:color w:val="000000"/>
          <w:sz w:val="28"/>
          <w:lang w:val="ru-RU"/>
        </w:rPr>
        <w:t>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</w:t>
      </w:r>
      <w:r>
        <w:rPr>
          <w:rFonts w:ascii="Times New Roman" w:hAnsi="Times New Roman"/>
          <w:color w:val="000000"/>
          <w:sz w:val="28"/>
        </w:rPr>
        <w:t>th, all, one.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</w:t>
      </w:r>
      <w:r w:rsidRPr="00A0663F">
        <w:rPr>
          <w:rFonts w:ascii="Times New Roman" w:hAnsi="Times New Roman"/>
          <w:color w:val="000000"/>
          <w:sz w:val="28"/>
          <w:lang w:val="ru-RU"/>
        </w:rPr>
        <w:t>тематического содержания (в ситуациях общения, в том числе «В городе», «Проведение досуга», «Во время путешествия»).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A0663F">
        <w:rPr>
          <w:rFonts w:ascii="Times New Roman" w:hAnsi="Times New Roman"/>
          <w:color w:val="000000"/>
          <w:sz w:val="28"/>
          <w:lang w:val="ru-RU"/>
        </w:rPr>
        <w:t>содержания (основные национальные праздники, традиции в питании и проведении досуга, система образования).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</w:t>
      </w:r>
      <w:r w:rsidRPr="00A0663F">
        <w:rPr>
          <w:rFonts w:ascii="Times New Roman" w:hAnsi="Times New Roman"/>
          <w:color w:val="000000"/>
          <w:sz w:val="28"/>
          <w:lang w:val="ru-RU"/>
        </w:rPr>
        <w:t>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</w:t>
      </w:r>
      <w:r w:rsidRPr="00A0663F">
        <w:rPr>
          <w:rFonts w:ascii="Times New Roman" w:hAnsi="Times New Roman"/>
          <w:color w:val="000000"/>
          <w:sz w:val="28"/>
          <w:lang w:val="ru-RU"/>
        </w:rPr>
        <w:t>дростков на английском языке.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</w:t>
      </w:r>
      <w:r w:rsidRPr="00A0663F">
        <w:rPr>
          <w:rFonts w:ascii="Times New Roman" w:hAnsi="Times New Roman"/>
          <w:color w:val="000000"/>
          <w:sz w:val="28"/>
          <w:lang w:val="ru-RU"/>
        </w:rPr>
        <w:t>ного характера в соответствии с нормами неофициального общения,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</w:t>
      </w:r>
      <w:r w:rsidRPr="00A0663F">
        <w:rPr>
          <w:rFonts w:ascii="Times New Roman" w:hAnsi="Times New Roman"/>
          <w:color w:val="000000"/>
          <w:sz w:val="28"/>
          <w:lang w:val="ru-RU"/>
        </w:rPr>
        <w:t>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</w:t>
      </w:r>
      <w:r w:rsidRPr="00A0663F">
        <w:rPr>
          <w:rFonts w:ascii="Times New Roman" w:hAnsi="Times New Roman"/>
          <w:color w:val="000000"/>
          <w:sz w:val="28"/>
          <w:lang w:val="ru-RU"/>
        </w:rPr>
        <w:t>ах).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Переспрашивать, </w:t>
      </w:r>
      <w:r w:rsidRPr="00A0663F">
        <w:rPr>
          <w:rFonts w:ascii="Times New Roman" w:hAnsi="Times New Roman"/>
          <w:color w:val="000000"/>
          <w:sz w:val="28"/>
          <w:lang w:val="ru-RU"/>
        </w:rPr>
        <w:t>просить повторить, уточняя значение незнакомых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</w:t>
      </w:r>
      <w:r w:rsidRPr="00A0663F">
        <w:rPr>
          <w:rFonts w:ascii="Times New Roman" w:hAnsi="Times New Roman"/>
          <w:color w:val="000000"/>
          <w:sz w:val="28"/>
          <w:lang w:val="ru-RU"/>
        </w:rPr>
        <w:t>а или для нахождения в тексте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Формирование ум</w:t>
      </w:r>
      <w:r w:rsidRPr="00A0663F">
        <w:rPr>
          <w:rFonts w:ascii="Times New Roman" w:hAnsi="Times New Roman"/>
          <w:color w:val="000000"/>
          <w:sz w:val="28"/>
          <w:lang w:val="ru-RU"/>
        </w:rPr>
        <w:t>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Досуг и увлечен</w:t>
      </w:r>
      <w:r w:rsidRPr="00A0663F">
        <w:rPr>
          <w:rFonts w:ascii="Times New Roman" w:hAnsi="Times New Roman"/>
          <w:color w:val="000000"/>
          <w:sz w:val="28"/>
          <w:lang w:val="ru-RU"/>
        </w:rPr>
        <w:t>ия (хобби) современного подростка (чтение, кино, театр, музей, спорт, музыка).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Школа, школьная жизнь</w:t>
      </w:r>
      <w:r w:rsidRPr="00A0663F">
        <w:rPr>
          <w:rFonts w:ascii="Times New Roman" w:hAnsi="Times New Roman"/>
          <w:color w:val="000000"/>
          <w:sz w:val="28"/>
          <w:lang w:val="ru-RU"/>
        </w:rPr>
        <w:t>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Природа: флора и фауна. Пробл</w:t>
      </w:r>
      <w:r w:rsidRPr="00A0663F">
        <w:rPr>
          <w:rFonts w:ascii="Times New Roman" w:hAnsi="Times New Roman"/>
          <w:color w:val="000000"/>
          <w:sz w:val="28"/>
          <w:lang w:val="ru-RU"/>
        </w:rPr>
        <w:t>емы экологии. Климат, погода. Стихийные бедствия.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</w:t>
      </w:r>
      <w:r w:rsidRPr="00A0663F">
        <w:rPr>
          <w:rFonts w:ascii="Times New Roman" w:hAnsi="Times New Roman"/>
          <w:color w:val="000000"/>
          <w:sz w:val="28"/>
          <w:lang w:val="ru-RU"/>
        </w:rPr>
        <w:t>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</w:t>
      </w:r>
      <w:r w:rsidRPr="00A0663F">
        <w:rPr>
          <w:rFonts w:ascii="Times New Roman" w:hAnsi="Times New Roman"/>
          <w:color w:val="000000"/>
          <w:sz w:val="28"/>
          <w:lang w:val="ru-RU"/>
        </w:rPr>
        <w:t>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A0663F">
        <w:rPr>
          <w:rFonts w:ascii="Times New Roman" w:hAnsi="Times New Roman"/>
          <w:color w:val="000000"/>
          <w:sz w:val="28"/>
          <w:lang w:val="ru-RU"/>
        </w:rPr>
        <w:t>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</w:t>
      </w:r>
      <w:r w:rsidRPr="00A0663F">
        <w:rPr>
          <w:rFonts w:ascii="Times New Roman" w:hAnsi="Times New Roman"/>
          <w:color w:val="000000"/>
          <w:sz w:val="28"/>
          <w:lang w:val="ru-RU"/>
        </w:rPr>
        <w:t>едложения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</w:t>
      </w:r>
      <w:r w:rsidRPr="00A0663F">
        <w:rPr>
          <w:rFonts w:ascii="Times New Roman" w:hAnsi="Times New Roman"/>
          <w:color w:val="000000"/>
          <w:sz w:val="28"/>
          <w:lang w:val="ru-RU"/>
        </w:rPr>
        <w:t>причину своего решения;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</w:t>
      </w:r>
      <w:r w:rsidRPr="00A0663F">
        <w:rPr>
          <w:rFonts w:ascii="Times New Roman" w:hAnsi="Times New Roman"/>
          <w:color w:val="000000"/>
          <w:sz w:val="28"/>
          <w:lang w:val="ru-RU"/>
        </w:rPr>
        <w:t>отвечающего и наоборот.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иллюстраций, фотографий с соблюдением нормы </w:t>
      </w:r>
      <w:r w:rsidRPr="00A0663F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 (странах)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</w:t>
      </w:r>
      <w:r w:rsidRPr="00A0663F">
        <w:rPr>
          <w:rFonts w:ascii="Times New Roman" w:hAnsi="Times New Roman"/>
          <w:color w:val="000000"/>
          <w:sz w:val="28"/>
          <w:lang w:val="ru-RU"/>
        </w:rPr>
        <w:t>оммуникативных типов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</w:t>
      </w:r>
      <w:r w:rsidRPr="00A0663F">
        <w:rPr>
          <w:rFonts w:ascii="Times New Roman" w:hAnsi="Times New Roman"/>
          <w:color w:val="000000"/>
          <w:sz w:val="28"/>
          <w:lang w:val="ru-RU"/>
        </w:rPr>
        <w:t>ношению к услышанному (прочитанному);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A0663F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непосредственном общ</w:t>
      </w:r>
      <w:r w:rsidRPr="00A0663F">
        <w:rPr>
          <w:rFonts w:ascii="Times New Roman" w:hAnsi="Times New Roman"/>
          <w:color w:val="000000"/>
          <w:sz w:val="28"/>
          <w:lang w:val="ru-RU"/>
        </w:rPr>
        <w:t>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</w:t>
      </w:r>
      <w:r w:rsidRPr="00A0663F">
        <w:rPr>
          <w:rFonts w:ascii="Times New Roman" w:hAnsi="Times New Roman"/>
          <w:color w:val="000000"/>
          <w:sz w:val="28"/>
          <w:lang w:val="ru-RU"/>
        </w:rPr>
        <w:t>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</w:t>
      </w:r>
      <w:r w:rsidRPr="00A0663F">
        <w:rPr>
          <w:rFonts w:ascii="Times New Roman" w:hAnsi="Times New Roman"/>
          <w:color w:val="000000"/>
          <w:sz w:val="28"/>
          <w:lang w:val="ru-RU"/>
        </w:rPr>
        <w:t>щей, запрашиваемой)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</w:t>
      </w:r>
      <w:r w:rsidRPr="00A0663F">
        <w:rPr>
          <w:rFonts w:ascii="Times New Roman" w:hAnsi="Times New Roman"/>
          <w:color w:val="000000"/>
          <w:sz w:val="28"/>
          <w:lang w:val="ru-RU"/>
        </w:rPr>
        <w:t>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</w:t>
      </w:r>
      <w:r w:rsidRPr="00A0663F">
        <w:rPr>
          <w:rFonts w:ascii="Times New Roman" w:hAnsi="Times New Roman"/>
          <w:color w:val="000000"/>
          <w:sz w:val="28"/>
          <w:lang w:val="ru-RU"/>
        </w:rPr>
        <w:t>иваемую) информацию, представленную в эксплицитной (явной) форме, в воспринимаемом на слух тексте.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Время зву</w:t>
      </w:r>
      <w:r w:rsidRPr="00A0663F">
        <w:rPr>
          <w:rFonts w:ascii="Times New Roman" w:hAnsi="Times New Roman"/>
          <w:color w:val="000000"/>
          <w:sz w:val="28"/>
          <w:lang w:val="ru-RU"/>
        </w:rPr>
        <w:t>чания текста (текстов) для аудирования – до 2 минут.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</w:t>
      </w:r>
      <w:r w:rsidRPr="00A0663F">
        <w:rPr>
          <w:rFonts w:ascii="Times New Roman" w:hAnsi="Times New Roman"/>
          <w:color w:val="000000"/>
          <w:sz w:val="28"/>
          <w:lang w:val="ru-RU"/>
        </w:rPr>
        <w:t>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</w:t>
      </w:r>
      <w:r w:rsidRPr="00A0663F">
        <w:rPr>
          <w:rFonts w:ascii="Times New Roman" w:hAnsi="Times New Roman"/>
          <w:color w:val="000000"/>
          <w:sz w:val="28"/>
          <w:lang w:val="ru-RU"/>
        </w:rPr>
        <w:t>ова, несущественные для понимания основного содержания, понимать интернациональные слова.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</w:t>
      </w:r>
      <w:r w:rsidRPr="00A0663F">
        <w:rPr>
          <w:rFonts w:ascii="Times New Roman" w:hAnsi="Times New Roman"/>
          <w:color w:val="000000"/>
          <w:sz w:val="28"/>
          <w:lang w:val="ru-RU"/>
        </w:rPr>
        <w:t>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</w:t>
      </w:r>
      <w:r w:rsidRPr="00A0663F">
        <w:rPr>
          <w:rFonts w:ascii="Times New Roman" w:hAnsi="Times New Roman"/>
          <w:color w:val="000000"/>
          <w:sz w:val="28"/>
          <w:lang w:val="ru-RU"/>
        </w:rPr>
        <w:t>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</w:t>
      </w:r>
      <w:r w:rsidRPr="00A0663F">
        <w:rPr>
          <w:rFonts w:ascii="Times New Roman" w:hAnsi="Times New Roman"/>
          <w:color w:val="000000"/>
          <w:sz w:val="28"/>
          <w:lang w:val="ru-RU"/>
        </w:rPr>
        <w:t>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</w:t>
      </w:r>
      <w:r w:rsidRPr="00A0663F">
        <w:rPr>
          <w:rFonts w:ascii="Times New Roman" w:hAnsi="Times New Roman"/>
          <w:color w:val="000000"/>
          <w:sz w:val="28"/>
          <w:lang w:val="ru-RU"/>
        </w:rPr>
        <w:t>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</w:t>
      </w:r>
      <w:r w:rsidRPr="00A0663F">
        <w:rPr>
          <w:rFonts w:ascii="Times New Roman" w:hAnsi="Times New Roman"/>
          <w:color w:val="000000"/>
          <w:sz w:val="28"/>
          <w:lang w:val="ru-RU"/>
        </w:rPr>
        <w:t>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 </w:t>
      </w:r>
      <w:r w:rsidRPr="00A0663F">
        <w:rPr>
          <w:rFonts w:ascii="Times New Roman" w:hAnsi="Times New Roman"/>
          <w:color w:val="000000"/>
          <w:sz w:val="28"/>
          <w:lang w:val="ru-RU"/>
        </w:rPr>
        <w:t>и (или) прочитанного (прослушанного) текста. Объём письменного высказывания – до 110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</w:t>
      </w:r>
      <w:r w:rsidRPr="00A0663F">
        <w:rPr>
          <w:rFonts w:ascii="Times New Roman" w:hAnsi="Times New Roman"/>
          <w:color w:val="000000"/>
          <w:sz w:val="28"/>
          <w:lang w:val="ru-RU"/>
        </w:rPr>
        <w:t>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</w:t>
      </w:r>
      <w:r w:rsidRPr="00A0663F">
        <w:rPr>
          <w:rFonts w:ascii="Times New Roman" w:hAnsi="Times New Roman"/>
          <w:color w:val="000000"/>
          <w:sz w:val="28"/>
          <w:lang w:val="ru-RU"/>
        </w:rPr>
        <w:t>изученном языковом материале, с соблюдением правил чтения и соответствующей интонации, демонстрирующее понимание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63F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</w:t>
      </w:r>
      <w:r w:rsidRPr="00A0663F">
        <w:rPr>
          <w:rFonts w:ascii="Times New Roman" w:hAnsi="Times New Roman"/>
          <w:color w:val="000000"/>
          <w:sz w:val="28"/>
          <w:lang w:val="ru-RU"/>
        </w:rPr>
        <w:t>, принятыми в стране (странах) изучаемого языка, оформлять электронное сообщение личного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уации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</w:t>
      </w:r>
      <w:r w:rsidRPr="00A0663F">
        <w:rPr>
          <w:rFonts w:ascii="Times New Roman" w:hAnsi="Times New Roman"/>
          <w:color w:val="000000"/>
          <w:sz w:val="28"/>
          <w:lang w:val="ru-RU"/>
        </w:rPr>
        <w:t>еских единиц для рецептивного усвоения (включая 1050 лексических единиц продуктивного минимума).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0663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0663F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</w:t>
      </w:r>
      <w:r>
        <w:rPr>
          <w:rFonts w:ascii="Times New Roman" w:hAnsi="Times New Roman"/>
          <w:color w:val="000000"/>
          <w:sz w:val="28"/>
        </w:rPr>
        <w:t>ip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0663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alk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Наиболее </w:t>
      </w:r>
      <w:r w:rsidRPr="00A0663F">
        <w:rPr>
          <w:rFonts w:ascii="Times New Roman" w:hAnsi="Times New Roman"/>
          <w:color w:val="000000"/>
          <w:sz w:val="28"/>
          <w:lang w:val="ru-RU"/>
        </w:rPr>
        <w:t>частотные фразовые глаголы. Сокращения и аббревиатуры.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63F">
        <w:rPr>
          <w:rFonts w:ascii="Times New Roman" w:hAnsi="Times New Roman"/>
          <w:color w:val="000000"/>
          <w:sz w:val="28"/>
          <w:lang w:val="ru-RU"/>
        </w:rPr>
        <w:t>.).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</w:t>
      </w:r>
      <w:r w:rsidRPr="00A0663F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 косвенной речи в настоящем и прошедшем времени.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0663F">
        <w:rPr>
          <w:rFonts w:ascii="Times New Roman" w:hAnsi="Times New Roman"/>
          <w:color w:val="000000"/>
          <w:sz w:val="28"/>
          <w:lang w:val="ru-RU"/>
        </w:rPr>
        <w:t>) со сказуемы</w:t>
      </w:r>
      <w:r w:rsidRPr="00A0663F">
        <w:rPr>
          <w:rFonts w:ascii="Times New Roman" w:hAnsi="Times New Roman"/>
          <w:color w:val="000000"/>
          <w:sz w:val="28"/>
          <w:lang w:val="ru-RU"/>
        </w:rPr>
        <w:t>м.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</w:t>
      </w:r>
      <w:r>
        <w:rPr>
          <w:rFonts w:ascii="Times New Roman" w:hAnsi="Times New Roman"/>
          <w:color w:val="000000"/>
          <w:sz w:val="28"/>
        </w:rPr>
        <w:t>t used to something.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</w:t>
      </w:r>
      <w:r>
        <w:rPr>
          <w:rFonts w:ascii="Times New Roman" w:hAnsi="Times New Roman"/>
          <w:color w:val="000000"/>
          <w:sz w:val="28"/>
        </w:rPr>
        <w:t>fect Tense, Present Perfect Continuous Tense, Future-in-the-Past).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Отрицатель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A0663F">
        <w:rPr>
          <w:rFonts w:ascii="Times New Roman" w:hAnsi="Times New Roman"/>
          <w:color w:val="000000"/>
          <w:sz w:val="28"/>
          <w:lang w:val="ru-RU"/>
        </w:rPr>
        <w:t>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Понимание речевых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</w:t>
      </w:r>
      <w:r w:rsidRPr="00A0663F">
        <w:rPr>
          <w:rFonts w:ascii="Times New Roman" w:hAnsi="Times New Roman"/>
          <w:color w:val="000000"/>
          <w:sz w:val="28"/>
          <w:lang w:val="ru-RU"/>
        </w:rPr>
        <w:t>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 доступными в языковом отношении образцами поэзии и прозы для подростков на английском языке.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</w:t>
      </w:r>
      <w:r w:rsidRPr="00A0663F">
        <w:rPr>
          <w:rFonts w:ascii="Times New Roman" w:hAnsi="Times New Roman"/>
          <w:color w:val="000000"/>
          <w:sz w:val="28"/>
          <w:lang w:val="ru-RU"/>
        </w:rPr>
        <w:t>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</w:t>
      </w:r>
      <w:r w:rsidRPr="00A0663F">
        <w:rPr>
          <w:rFonts w:ascii="Times New Roman" w:hAnsi="Times New Roman"/>
          <w:color w:val="000000"/>
          <w:sz w:val="28"/>
          <w:lang w:val="ru-RU"/>
        </w:rPr>
        <w:t>ы, доступных в языковом отношении.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</w:t>
      </w:r>
      <w:r w:rsidRPr="00A0663F">
        <w:rPr>
          <w:rFonts w:ascii="Times New Roman" w:hAnsi="Times New Roman"/>
          <w:color w:val="000000"/>
          <w:sz w:val="28"/>
          <w:lang w:val="ru-RU"/>
        </w:rPr>
        <w:t>го языка (учёных, писателях, поэтах, художниках, музыкантах, спортсменах и других людях);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</w:t>
      </w:r>
      <w:r w:rsidRPr="00A0663F">
        <w:rPr>
          <w:rFonts w:ascii="Times New Roman" w:hAnsi="Times New Roman"/>
          <w:color w:val="000000"/>
          <w:sz w:val="28"/>
          <w:lang w:val="ru-RU"/>
        </w:rPr>
        <w:t>щении догадываться о значении незнакомых слов с помощью используемых собеседником жестов и мимики.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Игнорир</w:t>
      </w:r>
      <w:r w:rsidRPr="00A0663F">
        <w:rPr>
          <w:rFonts w:ascii="Times New Roman" w:hAnsi="Times New Roman"/>
          <w:color w:val="000000"/>
          <w:sz w:val="28"/>
          <w:lang w:val="ru-RU"/>
        </w:rPr>
        <w:t>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</w:t>
      </w:r>
      <w:r w:rsidRPr="00A0663F">
        <w:rPr>
          <w:rFonts w:ascii="Times New Roman" w:hAnsi="Times New Roman"/>
          <w:color w:val="000000"/>
          <w:sz w:val="28"/>
          <w:lang w:val="ru-RU"/>
        </w:rPr>
        <w:t>сов, их элементов и основных функций в рамках изученной тематики.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</w:t>
      </w:r>
      <w:r w:rsidRPr="00A0663F">
        <w:rPr>
          <w:rFonts w:ascii="Times New Roman" w:hAnsi="Times New Roman"/>
          <w:color w:val="000000"/>
          <w:sz w:val="28"/>
          <w:lang w:val="ru-RU"/>
        </w:rPr>
        <w:t>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</w:t>
      </w:r>
      <w:r w:rsidRPr="00A0663F">
        <w:rPr>
          <w:rFonts w:ascii="Times New Roman" w:hAnsi="Times New Roman"/>
          <w:color w:val="000000"/>
          <w:sz w:val="28"/>
          <w:lang w:val="ru-RU"/>
        </w:rPr>
        <w:t>иги в жизни подростка.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Взаимоотношения в школе: проблемы и их решение. Переписка с иностранными сверстниками.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Природа: флора и фауна. Проблемы экологии. Защита окружающей среды. Климат, </w:t>
      </w:r>
      <w:r w:rsidRPr="00A0663F">
        <w:rPr>
          <w:rFonts w:ascii="Times New Roman" w:hAnsi="Times New Roman"/>
          <w:color w:val="000000"/>
          <w:sz w:val="28"/>
          <w:lang w:val="ru-RU"/>
        </w:rPr>
        <w:t>погода. Стихийные бедствия.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</w:r>
      <w:r w:rsidRPr="00A0663F">
        <w:rPr>
          <w:rFonts w:ascii="Times New Roman" w:hAnsi="Times New Roman"/>
          <w:color w:val="000000"/>
          <w:sz w:val="28"/>
          <w:lang w:val="ru-RU"/>
        </w:rPr>
        <w:t>ьности, культурные особенности (национальные праздники, знаменательные даты, традиции, обычаи), страницы истории.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</w:t>
      </w:r>
      <w:r w:rsidRPr="00A0663F">
        <w:rPr>
          <w:rFonts w:ascii="Times New Roman" w:hAnsi="Times New Roman"/>
          <w:color w:val="000000"/>
          <w:sz w:val="28"/>
          <w:lang w:val="ru-RU"/>
        </w:rPr>
        <w:t>и, поэты, художники, музыканты, спортсмены.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</w:t>
      </w:r>
      <w:r w:rsidRPr="00A0663F">
        <w:rPr>
          <w:rFonts w:ascii="Times New Roman" w:hAnsi="Times New Roman"/>
          <w:color w:val="000000"/>
          <w:sz w:val="28"/>
          <w:lang w:val="ru-RU"/>
        </w:rPr>
        <w:t>алог-обмен мнениями: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</w:t>
      </w:r>
      <w:r w:rsidRPr="00A0663F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A0663F">
        <w:rPr>
          <w:rFonts w:ascii="Times New Roman" w:hAnsi="Times New Roman"/>
          <w:color w:val="000000"/>
          <w:sz w:val="28"/>
          <w:lang w:val="ru-RU"/>
        </w:rPr>
        <w:t>предложение собеседника, объясняя причину своего решения;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 w:rsidRPr="00A0663F">
        <w:rPr>
          <w:rFonts w:ascii="Times New Roman" w:hAnsi="Times New Roman"/>
          <w:color w:val="000000"/>
          <w:sz w:val="28"/>
          <w:lang w:val="ru-RU"/>
        </w:rPr>
        <w:t>спрашивающего на позицию отвечающего и наоборот;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</w:t>
      </w:r>
      <w:r w:rsidRPr="00A0663F">
        <w:rPr>
          <w:rFonts w:ascii="Times New Roman" w:hAnsi="Times New Roman"/>
          <w:color w:val="000000"/>
          <w:sz w:val="28"/>
          <w:lang w:val="ru-RU"/>
        </w:rPr>
        <w:t>осхищение, удивление, радость, огорчение и так далее.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</w:t>
      </w:r>
      <w:r w:rsidRPr="00A0663F">
        <w:rPr>
          <w:rFonts w:ascii="Times New Roman" w:hAnsi="Times New Roman"/>
          <w:color w:val="000000"/>
          <w:sz w:val="28"/>
          <w:lang w:val="ru-RU"/>
        </w:rPr>
        <w:t>отографий или без их использования с соблюдением норм речевого этикета, принятых в стране (странах)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рамках диалога-обмена мнениями.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0663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0663F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</w:t>
      </w:r>
      <w:r w:rsidRPr="00A0663F">
        <w:rPr>
          <w:rFonts w:ascii="Times New Roman" w:hAnsi="Times New Roman"/>
          <w:color w:val="000000"/>
          <w:sz w:val="28"/>
          <w:lang w:val="ru-RU"/>
        </w:rPr>
        <w:t>том числе характеристика (черты характера реального человека или литературного персонажа);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</w:t>
      </w:r>
      <w:r w:rsidRPr="00A0663F">
        <w:rPr>
          <w:rFonts w:ascii="Times New Roman" w:hAnsi="Times New Roman"/>
          <w:color w:val="000000"/>
          <w:sz w:val="28"/>
          <w:lang w:val="ru-RU"/>
        </w:rPr>
        <w:t>содержания прочитанного (прослушанного) текста с выражением своего отношения к событиям и фактам, изложенным в тексте;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A0663F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</w:t>
      </w:r>
      <w:r w:rsidRPr="00A0663F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</w:t>
      </w:r>
      <w:r w:rsidRPr="00A0663F">
        <w:rPr>
          <w:rFonts w:ascii="Times New Roman" w:hAnsi="Times New Roman"/>
          <w:color w:val="000000"/>
          <w:sz w:val="28"/>
          <w:lang w:val="ru-RU"/>
        </w:rPr>
        <w:t>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(интересующую, запрашиваемую) информацию, представленную в эксплицитной (явной) форме, в воспринимаемом на слух тексте.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A0663F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C470B9" w:rsidRDefault="00C46D33">
      <w:pPr>
        <w:spacing w:after="0" w:line="264" w:lineRule="auto"/>
        <w:ind w:firstLine="600"/>
        <w:jc w:val="both"/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умения читать про се</w:t>
      </w:r>
      <w:r w:rsidRPr="00A0663F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A0663F">
        <w:rPr>
          <w:rFonts w:ascii="Times New Roman" w:hAnsi="Times New Roman"/>
          <w:color w:val="000000"/>
          <w:sz w:val="28"/>
          <w:lang w:val="ru-RU"/>
        </w:rPr>
        <w:t>, с пониманием нужной (интересующей, запрашиваемой) информации, с полным пониманием содержания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</w:t>
      </w:r>
      <w:r w:rsidRPr="00A0663F">
        <w:rPr>
          <w:rFonts w:ascii="Times New Roman" w:hAnsi="Times New Roman"/>
          <w:color w:val="000000"/>
          <w:sz w:val="28"/>
          <w:lang w:val="ru-RU"/>
        </w:rPr>
        <w:t>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</w:t>
      </w:r>
      <w:r w:rsidRPr="00A0663F">
        <w:rPr>
          <w:rFonts w:ascii="Times New Roman" w:hAnsi="Times New Roman"/>
          <w:color w:val="000000"/>
          <w:sz w:val="28"/>
          <w:lang w:val="ru-RU"/>
        </w:rPr>
        <w:t>ть незнакомые слова, несущественные для понимания основного содержания, понимать интернациональные слова.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</w:t>
      </w:r>
      <w:r w:rsidRPr="00A0663F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</w:t>
      </w:r>
      <w:r w:rsidRPr="00A0663F">
        <w:rPr>
          <w:rFonts w:ascii="Times New Roman" w:hAnsi="Times New Roman"/>
          <w:color w:val="000000"/>
          <w:sz w:val="28"/>
          <w:lang w:val="ru-RU"/>
        </w:rPr>
        <w:t>х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</w:t>
      </w:r>
      <w:r w:rsidRPr="00A0663F">
        <w:rPr>
          <w:rFonts w:ascii="Times New Roman" w:hAnsi="Times New Roman"/>
          <w:color w:val="000000"/>
          <w:sz w:val="28"/>
          <w:lang w:val="ru-RU"/>
        </w:rPr>
        <w:t>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</w:t>
      </w:r>
      <w:r w:rsidRPr="00A0663F">
        <w:rPr>
          <w:rFonts w:ascii="Times New Roman" w:hAnsi="Times New Roman"/>
          <w:color w:val="000000"/>
          <w:sz w:val="28"/>
          <w:lang w:val="ru-RU"/>
        </w:rPr>
        <w:t>вления выпущенных фрагментов.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</w:t>
      </w:r>
      <w:r w:rsidRPr="00A0663F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стихотворение; несплошной текст (таблица, диаграмма).</w:t>
      </w:r>
    </w:p>
    <w:p w:rsidR="00C470B9" w:rsidRDefault="00C46D33">
      <w:pPr>
        <w:spacing w:after="0" w:line="264" w:lineRule="auto"/>
        <w:ind w:firstLine="600"/>
        <w:jc w:val="both"/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Пись</w:t>
      </w:r>
      <w:r w:rsidRPr="00A0663F">
        <w:rPr>
          <w:rFonts w:ascii="Times New Roman" w:hAnsi="Times New Roman"/>
          <w:i/>
          <w:color w:val="000000"/>
          <w:sz w:val="28"/>
          <w:lang w:val="ru-RU"/>
        </w:rPr>
        <w:t>менная речь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</w:t>
      </w:r>
      <w:r w:rsidRPr="00A0663F">
        <w:rPr>
          <w:rFonts w:ascii="Times New Roman" w:hAnsi="Times New Roman"/>
          <w:color w:val="000000"/>
          <w:sz w:val="28"/>
          <w:lang w:val="ru-RU"/>
        </w:rPr>
        <w:t>или) прочитанного/прослушанного текста (объём письменного высказывания – до 120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</w:t>
      </w:r>
      <w:r w:rsidRPr="00A0663F">
        <w:rPr>
          <w:rFonts w:ascii="Times New Roman" w:hAnsi="Times New Roman"/>
          <w:color w:val="000000"/>
          <w:sz w:val="28"/>
          <w:lang w:val="ru-RU"/>
        </w:rPr>
        <w:t>нное представление результатов выполненной проектной работы (объём – 100–120 слов).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ударения и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Различение на слух бр</w:t>
      </w:r>
      <w:r w:rsidRPr="00A0663F">
        <w:rPr>
          <w:rFonts w:ascii="Times New Roman" w:hAnsi="Times New Roman"/>
          <w:color w:val="000000"/>
          <w:sz w:val="28"/>
          <w:lang w:val="ru-RU"/>
        </w:rPr>
        <w:t>итанского и американского вариантов произношения в прослушанных текстах или услышанных высказываниях.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</w:t>
      </w:r>
      <w:r w:rsidRPr="00A0663F">
        <w:rPr>
          <w:rFonts w:ascii="Times New Roman" w:hAnsi="Times New Roman"/>
          <w:color w:val="000000"/>
          <w:sz w:val="28"/>
          <w:lang w:val="ru-RU"/>
        </w:rPr>
        <w:t>мание текста.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Правильное написание изученн</w:t>
      </w:r>
      <w:r w:rsidRPr="00A0663F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</w:rPr>
        <w:t>ly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0663F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Лек</w:t>
      </w:r>
      <w:r w:rsidRPr="00A0663F">
        <w:rPr>
          <w:rFonts w:ascii="Times New Roman" w:hAnsi="Times New Roman"/>
          <w:i/>
          <w:color w:val="000000"/>
          <w:sz w:val="28"/>
          <w:lang w:val="ru-RU"/>
        </w:rPr>
        <w:t>сическая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</w:t>
      </w:r>
      <w:r w:rsidRPr="00A0663F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</w:t>
      </w:r>
      <w:r w:rsidRPr="00A0663F">
        <w:rPr>
          <w:rFonts w:ascii="Times New Roman" w:hAnsi="Times New Roman"/>
          <w:color w:val="000000"/>
          <w:sz w:val="28"/>
          <w:lang w:val="ru-RU"/>
        </w:rPr>
        <w:t>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0663F">
        <w:rPr>
          <w:rFonts w:ascii="Times New Roman" w:hAnsi="Times New Roman"/>
          <w:color w:val="000000"/>
          <w:sz w:val="28"/>
          <w:lang w:val="ru-RU"/>
        </w:rPr>
        <w:t>-;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имён прилагательны</w:t>
      </w:r>
      <w:r w:rsidRPr="00A0663F">
        <w:rPr>
          <w:rFonts w:ascii="Times New Roman" w:hAnsi="Times New Roman"/>
          <w:color w:val="000000"/>
          <w:sz w:val="28"/>
          <w:lang w:val="ru-RU"/>
        </w:rPr>
        <w:t>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63F">
        <w:rPr>
          <w:rFonts w:ascii="Times New Roman" w:hAnsi="Times New Roman"/>
          <w:color w:val="000000"/>
          <w:sz w:val="28"/>
          <w:lang w:val="ru-RU"/>
        </w:rPr>
        <w:t>-;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0663F">
        <w:rPr>
          <w:rFonts w:ascii="Times New Roman" w:hAnsi="Times New Roman"/>
          <w:color w:val="000000"/>
          <w:sz w:val="28"/>
          <w:lang w:val="ru-RU"/>
        </w:rPr>
        <w:t>)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A0663F">
        <w:rPr>
          <w:rFonts w:ascii="Times New Roman" w:hAnsi="Times New Roman"/>
          <w:color w:val="000000"/>
          <w:sz w:val="28"/>
          <w:lang w:val="ru-RU"/>
        </w:rPr>
        <w:t>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Интернациональные</w:t>
      </w:r>
      <w:r>
        <w:rPr>
          <w:rFonts w:ascii="Times New Roman" w:hAnsi="Times New Roman"/>
          <w:color w:val="000000"/>
          <w:sz w:val="28"/>
        </w:rPr>
        <w:t xml:space="preserve"> слова. </w:t>
      </w:r>
      <w:r w:rsidRPr="00A0663F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63F">
        <w:rPr>
          <w:rFonts w:ascii="Times New Roman" w:hAnsi="Times New Roman"/>
          <w:color w:val="000000"/>
          <w:sz w:val="28"/>
          <w:lang w:val="ru-RU"/>
        </w:rPr>
        <w:t>.).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</w:t>
      </w:r>
      <w:r w:rsidRPr="00A0663F">
        <w:rPr>
          <w:rFonts w:ascii="Times New Roman" w:hAnsi="Times New Roman"/>
          <w:color w:val="000000"/>
          <w:sz w:val="28"/>
          <w:lang w:val="ru-RU"/>
        </w:rPr>
        <w:t>нной речи изученных морфологических форм и синтаксических конструкций английского языка.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Конструкции для выражен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0663F">
        <w:rPr>
          <w:rFonts w:ascii="Times New Roman" w:hAnsi="Times New Roman"/>
          <w:color w:val="000000"/>
          <w:sz w:val="28"/>
          <w:lang w:val="ru-RU"/>
        </w:rPr>
        <w:t>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0663F">
        <w:rPr>
          <w:rFonts w:ascii="Times New Roman" w:hAnsi="Times New Roman"/>
          <w:color w:val="000000"/>
          <w:sz w:val="28"/>
          <w:lang w:val="ru-RU"/>
        </w:rPr>
        <w:t>).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</w:t>
      </w:r>
      <w:r>
        <w:rPr>
          <w:rFonts w:ascii="Times New Roman" w:hAnsi="Times New Roman"/>
          <w:b/>
          <w:color w:val="000000"/>
          <w:sz w:val="28"/>
        </w:rPr>
        <w:t>рные знания и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</w:t>
      </w:r>
      <w:r w:rsidRPr="00A0663F">
        <w:rPr>
          <w:rFonts w:ascii="Times New Roman" w:hAnsi="Times New Roman"/>
          <w:color w:val="000000"/>
          <w:sz w:val="28"/>
          <w:lang w:val="ru-RU"/>
        </w:rPr>
        <w:t>га, система образования).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</w:t>
      </w:r>
      <w:r w:rsidRPr="00A0663F">
        <w:rPr>
          <w:rFonts w:ascii="Times New Roman" w:hAnsi="Times New Roman"/>
          <w:color w:val="000000"/>
          <w:sz w:val="28"/>
          <w:lang w:val="ru-RU"/>
        </w:rPr>
        <w:t>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Формирование элементарно</w:t>
      </w:r>
      <w:r w:rsidRPr="00A0663F">
        <w:rPr>
          <w:rFonts w:ascii="Times New Roman" w:hAnsi="Times New Roman"/>
          <w:color w:val="000000"/>
          <w:sz w:val="28"/>
          <w:lang w:val="ru-RU"/>
        </w:rPr>
        <w:t>го представление о различных вариантах английского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A0663F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A0663F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A0663F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A0663F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A0663F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Игнорирование информации, не я</w:t>
      </w:r>
      <w:r w:rsidRPr="00A0663F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A0663F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:rsidR="00C470B9" w:rsidRPr="00A0663F" w:rsidRDefault="00C470B9">
      <w:pPr>
        <w:rPr>
          <w:lang w:val="ru-RU"/>
        </w:rPr>
        <w:sectPr w:rsidR="00C470B9" w:rsidRPr="00A0663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227563"/>
    </w:p>
    <w:bookmarkEnd w:id="7"/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A0663F">
        <w:rPr>
          <w:rFonts w:ascii="Times New Roman" w:hAnsi="Times New Roman"/>
          <w:color w:val="000000"/>
          <w:sz w:val="28"/>
          <w:lang w:val="ru-RU"/>
        </w:rPr>
        <w:t>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</w:t>
      </w:r>
      <w:r w:rsidRPr="00A0663F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</w:t>
      </w:r>
      <w:r w:rsidRPr="00A0663F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</w:t>
      </w:r>
      <w:r w:rsidRPr="00A0663F">
        <w:rPr>
          <w:rFonts w:ascii="Times New Roman" w:hAnsi="Times New Roman"/>
          <w:color w:val="000000"/>
          <w:sz w:val="28"/>
          <w:lang w:val="ru-RU"/>
        </w:rPr>
        <w:t>нных интересов других людей;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представление об основных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</w:t>
      </w:r>
      <w:r w:rsidRPr="00A0663F">
        <w:rPr>
          <w:rFonts w:ascii="Times New Roman" w:hAnsi="Times New Roman"/>
          <w:color w:val="000000"/>
          <w:sz w:val="28"/>
          <w:lang w:val="ru-RU"/>
        </w:rPr>
        <w:t>емление к взаимопониманию и взаимопомощи, активное участие в самоуправлении в образовательной организации;</w:t>
      </w:r>
    </w:p>
    <w:p w:rsidR="00C470B9" w:rsidRPr="00A0663F" w:rsidRDefault="00C46D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470B9" w:rsidRPr="00A0663F" w:rsidRDefault="00C46D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осознание российской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C470B9" w:rsidRPr="00A0663F" w:rsidRDefault="00C46D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</w:t>
      </w:r>
      <w:r w:rsidRPr="00A0663F">
        <w:rPr>
          <w:rFonts w:ascii="Times New Roman" w:hAnsi="Times New Roman"/>
          <w:color w:val="000000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C470B9" w:rsidRPr="00A0663F" w:rsidRDefault="00C46D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C470B9" w:rsidRPr="00A0663F" w:rsidRDefault="00C46D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470B9" w:rsidRPr="00A0663F" w:rsidRDefault="00C46D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</w:t>
      </w:r>
      <w:r w:rsidRPr="00A0663F">
        <w:rPr>
          <w:rFonts w:ascii="Times New Roman" w:hAnsi="Times New Roman"/>
          <w:color w:val="000000"/>
          <w:sz w:val="28"/>
          <w:lang w:val="ru-RU"/>
        </w:rPr>
        <w:t>пков;</w:t>
      </w:r>
    </w:p>
    <w:p w:rsidR="00C470B9" w:rsidRPr="00A0663F" w:rsidRDefault="00C46D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70B9" w:rsidRPr="00A0663F" w:rsidRDefault="00C46D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</w:t>
      </w:r>
      <w:r w:rsidRPr="00A0663F">
        <w:rPr>
          <w:rFonts w:ascii="Times New Roman" w:hAnsi="Times New Roman"/>
          <w:color w:val="000000"/>
          <w:sz w:val="28"/>
          <w:lang w:val="ru-RU"/>
        </w:rPr>
        <w:t>в, понимание эмоционального воздействия искусства;</w:t>
      </w:r>
    </w:p>
    <w:p w:rsidR="00C470B9" w:rsidRPr="00A0663F" w:rsidRDefault="00C46D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C470B9" w:rsidRPr="00A0663F" w:rsidRDefault="00C46D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470B9" w:rsidRPr="00A0663F" w:rsidRDefault="00C46D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6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70B9" w:rsidRDefault="00C46D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</w:t>
      </w:r>
      <w:r w:rsidRPr="00A0663F">
        <w:rPr>
          <w:rFonts w:ascii="Times New Roman" w:hAnsi="Times New Roman"/>
          <w:color w:val="000000"/>
          <w:sz w:val="28"/>
          <w:lang w:val="ru-RU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</w:t>
      </w:r>
      <w:r w:rsidRPr="00A0663F">
        <w:rPr>
          <w:rFonts w:ascii="Times New Roman" w:hAnsi="Times New Roman"/>
          <w:color w:val="000000"/>
          <w:sz w:val="28"/>
          <w:lang w:val="ru-RU"/>
        </w:rPr>
        <w:t>еского здоровья;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A0663F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470B9" w:rsidRPr="00A0663F" w:rsidRDefault="00C46D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</w:t>
      </w:r>
      <w:r w:rsidRPr="00A0663F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такого рода деятельность;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</w:t>
      </w:r>
      <w:r w:rsidRPr="00A0663F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развитие необходимых умений для этого;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C470B9" w:rsidRPr="00A0663F" w:rsidRDefault="00C46D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</w:t>
      </w:r>
      <w:r w:rsidRPr="00A0663F">
        <w:rPr>
          <w:rFonts w:ascii="Times New Roman" w:hAnsi="Times New Roman"/>
          <w:color w:val="000000"/>
          <w:sz w:val="28"/>
          <w:lang w:val="ru-RU"/>
        </w:rPr>
        <w:t>зненных планов с учётом личных и общественных интересов, и потребностей.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70B9" w:rsidRPr="00A0663F" w:rsidRDefault="00C46D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</w:t>
      </w:r>
      <w:r w:rsidRPr="00A0663F">
        <w:rPr>
          <w:rFonts w:ascii="Times New Roman" w:hAnsi="Times New Roman"/>
          <w:color w:val="000000"/>
          <w:sz w:val="28"/>
          <w:lang w:val="ru-RU"/>
        </w:rPr>
        <w:t>ных последствий для окружающей среды;</w:t>
      </w:r>
    </w:p>
    <w:p w:rsidR="00C470B9" w:rsidRPr="00A0663F" w:rsidRDefault="00C46D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470B9" w:rsidRPr="00A0663F" w:rsidRDefault="00C46D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</w:t>
      </w:r>
      <w:r w:rsidRPr="00A0663F">
        <w:rPr>
          <w:rFonts w:ascii="Times New Roman" w:hAnsi="Times New Roman"/>
          <w:color w:val="000000"/>
          <w:sz w:val="28"/>
          <w:lang w:val="ru-RU"/>
        </w:rPr>
        <w:t>требителя в условиях взаимосвязи природной, технологической и социальной сред;</w:t>
      </w:r>
    </w:p>
    <w:p w:rsidR="00C470B9" w:rsidRPr="00A0663F" w:rsidRDefault="00C46D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70B9" w:rsidRPr="00A0663F" w:rsidRDefault="00C46D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</w:t>
      </w:r>
      <w:r w:rsidRPr="00A0663F">
        <w:rPr>
          <w:rFonts w:ascii="Times New Roman" w:hAnsi="Times New Roman"/>
          <w:color w:val="000000"/>
          <w:sz w:val="28"/>
          <w:lang w:val="ru-RU"/>
        </w:rPr>
        <w:t>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470B9" w:rsidRPr="00A0663F" w:rsidRDefault="00C46D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C470B9" w:rsidRPr="00A0663F" w:rsidRDefault="00C46D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</w:t>
      </w:r>
      <w:r w:rsidRPr="00A0663F">
        <w:rPr>
          <w:rFonts w:ascii="Times New Roman" w:hAnsi="Times New Roman"/>
          <w:color w:val="000000"/>
          <w:sz w:val="28"/>
          <w:lang w:val="ru-RU"/>
        </w:rPr>
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63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</w:t>
      </w:r>
      <w:r w:rsidRPr="00A0663F">
        <w:rPr>
          <w:rFonts w:ascii="Times New Roman" w:hAnsi="Times New Roman"/>
          <w:color w:val="000000"/>
          <w:sz w:val="28"/>
          <w:lang w:val="ru-RU"/>
        </w:rPr>
        <w:t>а также в рамках социального взаимодействия с людьми из другой культурной среды;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</w:t>
      </w:r>
      <w:r w:rsidRPr="00A0663F">
        <w:rPr>
          <w:rFonts w:ascii="Times New Roman" w:hAnsi="Times New Roman"/>
          <w:color w:val="000000"/>
          <w:sz w:val="28"/>
          <w:lang w:val="ru-RU"/>
        </w:rPr>
        <w:t>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A0663F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</w:t>
      </w:r>
      <w:r w:rsidRPr="00A0663F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</w:t>
      </w:r>
      <w:r w:rsidRPr="00A0663F">
        <w:rPr>
          <w:rFonts w:ascii="Times New Roman" w:hAnsi="Times New Roman"/>
          <w:color w:val="000000"/>
          <w:sz w:val="28"/>
          <w:lang w:val="ru-RU"/>
        </w:rPr>
        <w:t>ешения и действия;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470B9" w:rsidRPr="00A0663F" w:rsidRDefault="00C46D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</w:t>
      </w:r>
      <w:r w:rsidRPr="00A0663F">
        <w:rPr>
          <w:rFonts w:ascii="Times New Roman" w:hAnsi="Times New Roman"/>
          <w:color w:val="000000"/>
          <w:sz w:val="28"/>
          <w:lang w:val="ru-RU"/>
        </w:rPr>
        <w:t>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A0663F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 учётом </w:t>
      </w:r>
      <w:r w:rsidRPr="00A0663F">
        <w:rPr>
          <w:rFonts w:ascii="Times New Roman" w:hAnsi="Times New Roman"/>
          <w:color w:val="000000"/>
          <w:sz w:val="28"/>
          <w:lang w:val="ru-RU"/>
        </w:rPr>
        <w:t>предложенной задачи выявлять закономерности и противоречия в рассматриваемых фактах, данных и наблюдениях;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</w:t>
      </w:r>
      <w:r w:rsidRPr="00A0663F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при изучении явлений и процессов;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70B9" w:rsidRPr="00A0663F" w:rsidRDefault="00C46D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</w:t>
      </w:r>
      <w:r w:rsidRPr="00A0663F">
        <w:rPr>
          <w:rFonts w:ascii="Times New Roman" w:hAnsi="Times New Roman"/>
          <w:color w:val="000000"/>
          <w:sz w:val="28"/>
          <w:lang w:val="ru-RU"/>
        </w:rPr>
        <w:t>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</w:t>
      </w:r>
      <w:r w:rsidRPr="00A0663F">
        <w:rPr>
          <w:rFonts w:ascii="Times New Roman" w:hAnsi="Times New Roman"/>
          <w:color w:val="000000"/>
          <w:sz w:val="28"/>
          <w:lang w:val="ru-RU"/>
        </w:rPr>
        <w:t>ющие разрыв между реальным и желательным состоянием ситуации, объекта, самостоятельно устанавливать искомое и данное;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проводить по самостояте</w:t>
      </w:r>
      <w:r w:rsidRPr="00A0663F">
        <w:rPr>
          <w:rFonts w:ascii="Times New Roman" w:hAnsi="Times New Roman"/>
          <w:color w:val="000000"/>
          <w:sz w:val="28"/>
          <w:lang w:val="ru-RU"/>
        </w:rPr>
        <w:t>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</w:t>
      </w:r>
      <w:r w:rsidRPr="00A0663F">
        <w:rPr>
          <w:rFonts w:ascii="Times New Roman" w:hAnsi="Times New Roman"/>
          <w:color w:val="000000"/>
          <w:sz w:val="28"/>
          <w:lang w:val="ru-RU"/>
        </w:rPr>
        <w:t>ходе исследования (эксперимента);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470B9" w:rsidRPr="00A0663F" w:rsidRDefault="00C46D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</w:t>
      </w:r>
      <w:r w:rsidRPr="00A0663F">
        <w:rPr>
          <w:rFonts w:ascii="Times New Roman" w:hAnsi="Times New Roman"/>
          <w:color w:val="000000"/>
          <w:sz w:val="28"/>
          <w:lang w:val="ru-RU"/>
        </w:rPr>
        <w:t>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470B9" w:rsidRDefault="00C46D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данных из источников с учётом предложенной учебной задачи и заданных критериев;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</w:t>
      </w:r>
      <w:r w:rsidRPr="00A0663F">
        <w:rPr>
          <w:rFonts w:ascii="Times New Roman" w:hAnsi="Times New Roman"/>
          <w:color w:val="000000"/>
          <w:sz w:val="28"/>
          <w:lang w:val="ru-RU"/>
        </w:rPr>
        <w:t>у и ту же идею, версию) в различных информационных источниках;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</w:t>
      </w:r>
      <w:r w:rsidRPr="00A0663F">
        <w:rPr>
          <w:rFonts w:ascii="Times New Roman" w:hAnsi="Times New Roman"/>
          <w:color w:val="000000"/>
          <w:sz w:val="28"/>
          <w:lang w:val="ru-RU"/>
        </w:rPr>
        <w:t>ации по критериям, предложенным педагогическим работником или сформулированным самостоятельно;</w:t>
      </w:r>
    </w:p>
    <w:p w:rsidR="00C470B9" w:rsidRPr="00A0663F" w:rsidRDefault="00C46D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A0663F">
        <w:rPr>
          <w:rFonts w:ascii="Times New Roman" w:hAnsi="Times New Roman"/>
          <w:color w:val="000000"/>
          <w:sz w:val="28"/>
          <w:lang w:val="ru-RU"/>
        </w:rPr>
        <w:t>эмоции в соответствии с целями и условиями общения;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A0663F">
        <w:rPr>
          <w:rFonts w:ascii="Times New Roman" w:hAnsi="Times New Roman"/>
          <w:color w:val="000000"/>
          <w:sz w:val="28"/>
          <w:lang w:val="ru-RU"/>
        </w:rPr>
        <w:t>онфликты, вести переговоры;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</w:t>
      </w:r>
      <w:r w:rsidRPr="00A0663F">
        <w:rPr>
          <w:rFonts w:ascii="Times New Roman" w:hAnsi="Times New Roman"/>
          <w:color w:val="000000"/>
          <w:sz w:val="28"/>
          <w:lang w:val="ru-RU"/>
        </w:rPr>
        <w:t>еленные на решение задачи и поддержание общения;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470B9" w:rsidRPr="00A0663F" w:rsidRDefault="00C46D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A0663F">
        <w:rPr>
          <w:rFonts w:ascii="Times New Roman" w:hAnsi="Times New Roman"/>
          <w:color w:val="000000"/>
          <w:sz w:val="28"/>
          <w:lang w:val="ru-RU"/>
        </w:rPr>
        <w:t>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Совместная деятельн</w:t>
      </w:r>
      <w:r w:rsidRPr="00A0663F">
        <w:rPr>
          <w:rFonts w:ascii="Times New Roman" w:hAnsi="Times New Roman"/>
          <w:b/>
          <w:color w:val="000000"/>
          <w:sz w:val="28"/>
          <w:lang w:val="ru-RU"/>
        </w:rPr>
        <w:t>ость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</w:t>
      </w:r>
      <w:r w:rsidRPr="00A0663F">
        <w:rPr>
          <w:rFonts w:ascii="Times New Roman" w:hAnsi="Times New Roman"/>
          <w:color w:val="000000"/>
          <w:sz w:val="28"/>
          <w:lang w:val="ru-RU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планировать организацию совм</w:t>
      </w:r>
      <w:r w:rsidRPr="00A0663F">
        <w:rPr>
          <w:rFonts w:ascii="Times New Roman" w:hAnsi="Times New Roman"/>
          <w:color w:val="000000"/>
          <w:sz w:val="28"/>
          <w:lang w:val="ru-RU"/>
        </w:rPr>
        <w:t>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выполнять свою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470B9" w:rsidRPr="00A0663F" w:rsidRDefault="00C46D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470B9" w:rsidRPr="00A0663F" w:rsidRDefault="00C46D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 w:rsidRPr="00A0663F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C470B9" w:rsidRPr="00A0663F" w:rsidRDefault="00C46D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70B9" w:rsidRPr="00A0663F" w:rsidRDefault="00C46D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</w:t>
      </w:r>
      <w:r w:rsidRPr="00A0663F">
        <w:rPr>
          <w:rFonts w:ascii="Times New Roman" w:hAnsi="Times New Roman"/>
          <w:color w:val="000000"/>
          <w:sz w:val="28"/>
          <w:lang w:val="ru-RU"/>
        </w:rPr>
        <w:t>ом имеющихся ресурсов и собственных возможностей, аргументировать предлагаемые варианты решений;</w:t>
      </w:r>
    </w:p>
    <w:p w:rsidR="00C470B9" w:rsidRPr="00A0663F" w:rsidRDefault="00C46D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</w:t>
      </w:r>
      <w:r w:rsidRPr="00A0663F">
        <w:rPr>
          <w:rFonts w:ascii="Times New Roman" w:hAnsi="Times New Roman"/>
          <w:color w:val="000000"/>
          <w:sz w:val="28"/>
          <w:lang w:val="ru-RU"/>
        </w:rPr>
        <w:t>екте;</w:t>
      </w:r>
    </w:p>
    <w:p w:rsidR="00C470B9" w:rsidRPr="00A0663F" w:rsidRDefault="00C46D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решении учебной задачи, адаптировать решение к меняющимся обстоятельствам;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вносить коррективы в деятельн</w:t>
      </w:r>
      <w:r w:rsidRPr="00A0663F">
        <w:rPr>
          <w:rFonts w:ascii="Times New Roman" w:hAnsi="Times New Roman"/>
          <w:color w:val="000000"/>
          <w:sz w:val="28"/>
          <w:lang w:val="ru-RU"/>
        </w:rPr>
        <w:t>ость на основе новых обстоятельств, изменившихся ситуаций, установленных ошибок, возникших трудностей;</w:t>
      </w:r>
    </w:p>
    <w:p w:rsidR="00C470B9" w:rsidRPr="00A0663F" w:rsidRDefault="00C46D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C470B9" w:rsidRPr="00A0663F" w:rsidRDefault="00C46D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470B9" w:rsidRPr="00A0663F" w:rsidRDefault="00C46D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выяв</w:t>
      </w:r>
      <w:r w:rsidRPr="00A0663F">
        <w:rPr>
          <w:rFonts w:ascii="Times New Roman" w:hAnsi="Times New Roman"/>
          <w:color w:val="000000"/>
          <w:sz w:val="28"/>
          <w:lang w:val="ru-RU"/>
        </w:rPr>
        <w:t>лять и анализировать причины эмоций;</w:t>
      </w:r>
    </w:p>
    <w:p w:rsidR="00C470B9" w:rsidRPr="00A0663F" w:rsidRDefault="00C46D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470B9" w:rsidRDefault="00C46D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C470B9" w:rsidRPr="00A0663F" w:rsidRDefault="00C46D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</w:t>
      </w:r>
      <w:r w:rsidRPr="00A0663F">
        <w:rPr>
          <w:rFonts w:ascii="Times New Roman" w:hAnsi="Times New Roman"/>
          <w:color w:val="000000"/>
          <w:sz w:val="28"/>
          <w:lang w:val="ru-RU"/>
        </w:rPr>
        <w:t>ибку и такое же право другого;</w:t>
      </w:r>
    </w:p>
    <w:p w:rsidR="00C470B9" w:rsidRPr="00A0663F" w:rsidRDefault="00C46D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70B9" w:rsidRDefault="00C46D3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470B9" w:rsidRPr="00A0663F" w:rsidRDefault="00C46D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left="120"/>
        <w:jc w:val="both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0B9" w:rsidRPr="00A0663F" w:rsidRDefault="00C470B9">
      <w:pPr>
        <w:spacing w:after="0" w:line="264" w:lineRule="auto"/>
        <w:ind w:left="120"/>
        <w:jc w:val="both"/>
        <w:rPr>
          <w:lang w:val="ru-RU"/>
        </w:rPr>
      </w:pP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</w:t>
      </w:r>
      <w:r w:rsidRPr="00A0663F">
        <w:rPr>
          <w:rFonts w:ascii="Times New Roman" w:hAnsi="Times New Roman"/>
          <w:color w:val="000000"/>
          <w:sz w:val="28"/>
          <w:lang w:val="ru-RU"/>
        </w:rPr>
        <w:t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</w:t>
      </w:r>
      <w:r w:rsidRPr="00A0663F">
        <w:rPr>
          <w:rFonts w:ascii="Times New Roman" w:hAnsi="Times New Roman"/>
          <w:color w:val="000000"/>
          <w:sz w:val="28"/>
          <w:lang w:val="ru-RU"/>
        </w:rPr>
        <w:t>ультурной, компенсаторной, метапредметной (учебно-познавательной).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663F">
        <w:rPr>
          <w:rFonts w:ascii="Times New Roman" w:hAnsi="Times New Roman"/>
          <w:color w:val="000000"/>
          <w:sz w:val="28"/>
          <w:lang w:val="ru-RU"/>
        </w:rPr>
        <w:t>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</w:t>
      </w:r>
      <w:r w:rsidRPr="00A0663F">
        <w:rPr>
          <w:rFonts w:ascii="Times New Roman" w:hAnsi="Times New Roman"/>
          <w:color w:val="000000"/>
          <w:sz w:val="28"/>
          <w:lang w:val="ru-RU"/>
        </w:rPr>
        <w:t>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</w:t>
      </w:r>
      <w:r w:rsidRPr="00A0663F">
        <w:rPr>
          <w:rFonts w:ascii="Times New Roman" w:hAnsi="Times New Roman"/>
          <w:color w:val="000000"/>
          <w:sz w:val="28"/>
          <w:lang w:val="ru-RU"/>
        </w:rPr>
        <w:t>о в стране (странах) изучаемого языка (до 5 реплик со стороны каждого собеседника);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</w:t>
      </w:r>
      <w:r w:rsidRPr="00A0663F">
        <w:rPr>
          <w:rFonts w:ascii="Times New Roman" w:hAnsi="Times New Roman"/>
          <w:color w:val="000000"/>
          <w:sz w:val="28"/>
          <w:lang w:val="ru-RU"/>
        </w:rPr>
        <w:t>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</w:t>
      </w:r>
      <w:r w:rsidRPr="00A0663F">
        <w:rPr>
          <w:rFonts w:ascii="Times New Roman" w:hAnsi="Times New Roman"/>
          <w:color w:val="000000"/>
          <w:sz w:val="28"/>
          <w:lang w:val="ru-RU"/>
        </w:rPr>
        <w:t>аз);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</w:t>
      </w:r>
      <w:r w:rsidRPr="00A0663F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</w:t>
      </w:r>
      <w:r w:rsidRPr="00A0663F">
        <w:rPr>
          <w:rFonts w:ascii="Times New Roman" w:hAnsi="Times New Roman"/>
          <w:color w:val="000000"/>
          <w:sz w:val="28"/>
          <w:lang w:val="ru-RU"/>
        </w:rPr>
        <w:t>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</w:t>
      </w:r>
      <w:r w:rsidRPr="00A0663F">
        <w:rPr>
          <w:rFonts w:ascii="Times New Roman" w:hAnsi="Times New Roman"/>
          <w:color w:val="000000"/>
          <w:sz w:val="28"/>
          <w:lang w:val="ru-RU"/>
        </w:rPr>
        <w:t>, читать про себя несплошные тексты (таблицы) и понимать представленную в них информацию;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</w:t>
      </w:r>
      <w:r w:rsidRPr="00A0663F">
        <w:rPr>
          <w:rFonts w:ascii="Times New Roman" w:hAnsi="Times New Roman"/>
          <w:color w:val="000000"/>
          <w:sz w:val="28"/>
          <w:lang w:val="ru-RU"/>
        </w:rPr>
        <w:t>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</w:t>
      </w:r>
      <w:r w:rsidRPr="00A0663F">
        <w:rPr>
          <w:rFonts w:ascii="Times New Roman" w:hAnsi="Times New Roman"/>
          <w:color w:val="000000"/>
          <w:sz w:val="28"/>
          <w:lang w:val="ru-RU"/>
        </w:rPr>
        <w:t>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</w:t>
      </w:r>
      <w:r w:rsidRPr="00A0663F">
        <w:rPr>
          <w:rFonts w:ascii="Times New Roman" w:hAnsi="Times New Roman"/>
          <w:color w:val="000000"/>
          <w:sz w:val="28"/>
          <w:lang w:val="ru-RU"/>
        </w:rPr>
        <w:t>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A0663F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A0663F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</w:t>
      </w:r>
      <w:r w:rsidRPr="00A0663F">
        <w:rPr>
          <w:rFonts w:ascii="Times New Roman" w:hAnsi="Times New Roman"/>
          <w:color w:val="000000"/>
          <w:sz w:val="28"/>
          <w:lang w:val="ru-RU"/>
        </w:rPr>
        <w:t>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</w:t>
      </w:r>
      <w:r w:rsidRPr="00A0663F">
        <w:rPr>
          <w:rFonts w:ascii="Times New Roman" w:hAnsi="Times New Roman"/>
          <w:color w:val="000000"/>
          <w:sz w:val="28"/>
          <w:lang w:val="ru-RU"/>
        </w:rPr>
        <w:t>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0663F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0663F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0663F">
        <w:rPr>
          <w:rFonts w:ascii="Times New Roman" w:hAnsi="Times New Roman"/>
          <w:color w:val="000000"/>
          <w:sz w:val="28"/>
          <w:lang w:val="ru-RU"/>
        </w:rPr>
        <w:t>-;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</w:t>
      </w:r>
      <w:r w:rsidRPr="00A0663F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глаголы в ви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</w:t>
      </w:r>
      <w:r w:rsidRPr="00A0663F">
        <w:rPr>
          <w:rFonts w:ascii="Times New Roman" w:hAnsi="Times New Roman"/>
          <w:color w:val="000000"/>
          <w:sz w:val="28"/>
          <w:lang w:val="ru-RU"/>
        </w:rPr>
        <w:t>е, имеющие форму только множественного числа;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умениями: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употребительную лексику, </w:t>
      </w:r>
      <w:r w:rsidRPr="00A0663F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A0663F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A0663F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A0663F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раммы по иностранному (английскому) языку к концу обучения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</w:t>
      </w:r>
      <w:r w:rsidRPr="00A0663F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A0663F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</w:t>
      </w:r>
      <w:r w:rsidRPr="00A0663F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A0663F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A0663F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A0663F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A0663F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A0663F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A0663F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</w:t>
      </w:r>
      <w:r w:rsidRPr="00A0663F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0663F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A0663F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0663F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</w:t>
      </w:r>
      <w:r w:rsidRPr="00A0663F">
        <w:rPr>
          <w:rFonts w:ascii="Times New Roman" w:hAnsi="Times New Roman"/>
          <w:color w:val="000000"/>
          <w:sz w:val="28"/>
          <w:lang w:val="ru-RU"/>
        </w:rPr>
        <w:t>зучаемого языка в рамках тематического содержания речи;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</w:t>
      </w:r>
      <w:r w:rsidRPr="00A0663F">
        <w:rPr>
          <w:rFonts w:ascii="Times New Roman" w:hAnsi="Times New Roman"/>
          <w:color w:val="000000"/>
          <w:sz w:val="28"/>
          <w:lang w:val="ru-RU"/>
        </w:rPr>
        <w:t>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</w:t>
      </w:r>
      <w:r w:rsidRPr="00A0663F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8) использовать иноязычные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словари и справочники, в том числе информационно-справочные системы в электронной форме;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</w:t>
      </w:r>
      <w:r w:rsidRPr="00A0663F">
        <w:rPr>
          <w:rFonts w:ascii="Times New Roman" w:hAnsi="Times New Roman"/>
          <w:color w:val="000000"/>
          <w:sz w:val="28"/>
          <w:lang w:val="ru-RU"/>
        </w:rPr>
        <w:t>вать основания для сравнения) объекты, явления, процессы, их элементы и основные функции в рамках изученной тематики.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</w:t>
      </w:r>
      <w:r w:rsidRPr="00A0663F">
        <w:rPr>
          <w:rFonts w:ascii="Times New Roman" w:hAnsi="Times New Roman"/>
          <w:color w:val="000000"/>
          <w:sz w:val="28"/>
          <w:lang w:val="ru-RU"/>
        </w:rPr>
        <w:t>вой деятельности: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</w:t>
      </w:r>
      <w:r w:rsidRPr="00A0663F">
        <w:rPr>
          <w:rFonts w:ascii="Times New Roman" w:hAnsi="Times New Roman"/>
          <w:color w:val="000000"/>
          <w:sz w:val="28"/>
          <w:lang w:val="ru-RU"/>
        </w:rPr>
        <w:t>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</w:t>
      </w:r>
      <w:r w:rsidRPr="00A0663F">
        <w:rPr>
          <w:rFonts w:ascii="Times New Roman" w:hAnsi="Times New Roman"/>
          <w:color w:val="000000"/>
          <w:sz w:val="28"/>
          <w:lang w:val="ru-RU"/>
        </w:rPr>
        <w:t>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</w:t>
      </w:r>
      <w:r w:rsidRPr="00A0663F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</w:t>
      </w:r>
      <w:r w:rsidRPr="00A0663F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</w:t>
      </w:r>
      <w:r w:rsidRPr="00A0663F">
        <w:rPr>
          <w:rFonts w:ascii="Times New Roman" w:hAnsi="Times New Roman"/>
          <w:color w:val="000000"/>
          <w:sz w:val="28"/>
          <w:lang w:val="ru-RU"/>
        </w:rPr>
        <w:t>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</w:t>
      </w:r>
      <w:r w:rsidRPr="00A0663F">
        <w:rPr>
          <w:rFonts w:ascii="Times New Roman" w:hAnsi="Times New Roman"/>
          <w:color w:val="000000"/>
          <w:sz w:val="28"/>
          <w:lang w:val="ru-RU"/>
        </w:rPr>
        <w:t>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</w:t>
      </w:r>
      <w:r w:rsidRPr="00A0663F">
        <w:rPr>
          <w:rFonts w:ascii="Times New Roman" w:hAnsi="Times New Roman"/>
          <w:color w:val="000000"/>
          <w:sz w:val="28"/>
          <w:lang w:val="ru-RU"/>
        </w:rPr>
        <w:t>бытий) в тексте;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</w:t>
      </w:r>
      <w:r w:rsidRPr="00A0663F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ключевых слов, таблицы (объём высказывания – до 90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</w:t>
      </w:r>
      <w:r w:rsidRPr="00A0663F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</w:t>
      </w:r>
      <w:r w:rsidRPr="00A0663F">
        <w:rPr>
          <w:rFonts w:ascii="Times New Roman" w:hAnsi="Times New Roman"/>
          <w:color w:val="000000"/>
          <w:sz w:val="28"/>
          <w:lang w:val="ru-RU"/>
        </w:rPr>
        <w:t>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</w:t>
      </w:r>
      <w:r w:rsidRPr="00A0663F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A0663F">
        <w:rPr>
          <w:rFonts w:ascii="Times New Roman" w:hAnsi="Times New Roman"/>
          <w:color w:val="000000"/>
          <w:sz w:val="28"/>
          <w:lang w:val="ru-RU"/>
        </w:rPr>
        <w:t>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0663F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отрица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63F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</w:t>
      </w:r>
      <w:r w:rsidRPr="00A0663F">
        <w:rPr>
          <w:rFonts w:ascii="Times New Roman" w:hAnsi="Times New Roman"/>
          <w:color w:val="000000"/>
          <w:sz w:val="28"/>
          <w:lang w:val="ru-RU"/>
        </w:rPr>
        <w:t>ные слова, интернациональные слова, наиболее частотные фразовые глаголы;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</w:t>
      </w:r>
      <w:r w:rsidRPr="00A0663F">
        <w:rPr>
          <w:rFonts w:ascii="Times New Roman" w:hAnsi="Times New Roman"/>
          <w:color w:val="000000"/>
          <w:sz w:val="28"/>
          <w:lang w:val="ru-RU"/>
        </w:rPr>
        <w:t>простых и сложных предложений и различных коммуникативных типов предложений английского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</w:t>
      </w:r>
      <w:r>
        <w:rPr>
          <w:rFonts w:ascii="Times New Roman" w:hAnsi="Times New Roman"/>
          <w:color w:val="000000"/>
          <w:sz w:val="28"/>
        </w:rPr>
        <w:t>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</w:t>
      </w:r>
      <w:r w:rsidRPr="00A0663F">
        <w:rPr>
          <w:rFonts w:ascii="Times New Roman" w:hAnsi="Times New Roman"/>
          <w:color w:val="000000"/>
          <w:sz w:val="28"/>
          <w:lang w:val="ru-RU"/>
        </w:rPr>
        <w:t>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количественные чис</w:t>
      </w:r>
      <w:r w:rsidRPr="00A0663F">
        <w:rPr>
          <w:rFonts w:ascii="Times New Roman" w:hAnsi="Times New Roman"/>
          <w:color w:val="000000"/>
          <w:sz w:val="28"/>
          <w:lang w:val="ru-RU"/>
        </w:rPr>
        <w:t>лительные для обозначения больших чисел (до 1 000 000);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</w:t>
      </w:r>
      <w:r w:rsidRPr="00A0663F">
        <w:rPr>
          <w:rFonts w:ascii="Times New Roman" w:hAnsi="Times New Roman"/>
          <w:color w:val="000000"/>
          <w:sz w:val="28"/>
          <w:lang w:val="ru-RU"/>
        </w:rPr>
        <w:t>держания;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</w:t>
      </w:r>
      <w:r w:rsidRPr="00A0663F">
        <w:rPr>
          <w:rFonts w:ascii="Times New Roman" w:hAnsi="Times New Roman"/>
          <w:color w:val="000000"/>
          <w:sz w:val="28"/>
          <w:lang w:val="ru-RU"/>
        </w:rPr>
        <w:t>следии родной страны и страны (стран)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енном общении – переспрашивать, просить повторить, уточняя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A0663F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</w:t>
      </w:r>
      <w:r w:rsidRPr="00A0663F">
        <w:rPr>
          <w:rFonts w:ascii="Times New Roman" w:hAnsi="Times New Roman"/>
          <w:color w:val="000000"/>
          <w:sz w:val="28"/>
          <w:lang w:val="ru-RU"/>
        </w:rPr>
        <w:t>словари и справочники, в том числе информационно-справочные системы в электронной форме;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</w:t>
      </w:r>
      <w:r w:rsidRPr="00A0663F">
        <w:rPr>
          <w:rFonts w:ascii="Times New Roman" w:hAnsi="Times New Roman"/>
          <w:color w:val="000000"/>
          <w:sz w:val="28"/>
          <w:lang w:val="ru-RU"/>
        </w:rPr>
        <w:t>ать основания для сравнения) объекты, явления, процессы, их элементы и основные функции в рамках изученной тематики.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663F">
        <w:rPr>
          <w:rFonts w:ascii="Times New Roman" w:hAnsi="Times New Roman"/>
          <w:color w:val="000000"/>
          <w:sz w:val="28"/>
          <w:lang w:val="ru-RU"/>
        </w:rPr>
        <w:t>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</w:t>
      </w:r>
      <w:r w:rsidRPr="00A0663F">
        <w:rPr>
          <w:rFonts w:ascii="Times New Roman" w:hAnsi="Times New Roman"/>
          <w:color w:val="000000"/>
          <w:sz w:val="28"/>
          <w:lang w:val="ru-RU"/>
        </w:rPr>
        <w:t>ой деятельности: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</w:t>
      </w:r>
      <w:r w:rsidRPr="00A0663F">
        <w:rPr>
          <w:rFonts w:ascii="Times New Roman" w:hAnsi="Times New Roman"/>
          <w:color w:val="000000"/>
          <w:sz w:val="28"/>
          <w:lang w:val="ru-RU"/>
        </w:rPr>
        <w:t>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</w:t>
      </w:r>
      <w:r w:rsidRPr="00A0663F">
        <w:rPr>
          <w:rFonts w:ascii="Times New Roman" w:hAnsi="Times New Roman"/>
          <w:color w:val="000000"/>
          <w:sz w:val="28"/>
          <w:lang w:val="ru-RU"/>
        </w:rPr>
        <w:t>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</w:t>
      </w:r>
      <w:r w:rsidRPr="00A0663F">
        <w:rPr>
          <w:rFonts w:ascii="Times New Roman" w:hAnsi="Times New Roman"/>
          <w:color w:val="000000"/>
          <w:sz w:val="28"/>
          <w:lang w:val="ru-RU"/>
        </w:rPr>
        <w:t>ут), прогнозировать содержание звучащего текста по началу сообщения;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 w:rsidRPr="00A0663F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</w:t>
      </w:r>
      <w:r w:rsidRPr="00A0663F">
        <w:rPr>
          <w:rFonts w:ascii="Times New Roman" w:hAnsi="Times New Roman"/>
          <w:color w:val="000000"/>
          <w:sz w:val="28"/>
          <w:lang w:val="ru-RU"/>
        </w:rPr>
        <w:t>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</w:t>
      </w:r>
      <w:r w:rsidRPr="00A0663F">
        <w:rPr>
          <w:rFonts w:ascii="Times New Roman" w:hAnsi="Times New Roman"/>
          <w:color w:val="000000"/>
          <w:sz w:val="28"/>
          <w:lang w:val="ru-RU"/>
        </w:rPr>
        <w:t>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</w:t>
      </w:r>
      <w:r w:rsidRPr="00A0663F">
        <w:rPr>
          <w:rFonts w:ascii="Times New Roman" w:hAnsi="Times New Roman"/>
          <w:color w:val="000000"/>
          <w:sz w:val="28"/>
          <w:lang w:val="ru-RU"/>
        </w:rPr>
        <w:t>, таблицы и (или) прочитанного (прослушанного) текста (объём высказывания – до 110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</w:t>
      </w:r>
      <w:r w:rsidRPr="00A0663F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</w:t>
      </w:r>
      <w:r w:rsidRPr="00A0663F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</w:t>
      </w:r>
      <w:r w:rsidRPr="00A0663F">
        <w:rPr>
          <w:rFonts w:ascii="Times New Roman" w:hAnsi="Times New Roman"/>
          <w:color w:val="000000"/>
          <w:sz w:val="28"/>
          <w:lang w:val="ru-RU"/>
        </w:rPr>
        <w:t>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</w:t>
      </w:r>
      <w:r w:rsidRPr="00A0663F">
        <w:rPr>
          <w:rFonts w:ascii="Times New Roman" w:hAnsi="Times New Roman"/>
          <w:color w:val="000000"/>
          <w:sz w:val="28"/>
          <w:lang w:val="ru-RU"/>
        </w:rPr>
        <w:t>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родственные слова, образованные с использованием аффиксации: имена существительные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0663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0663F">
        <w:rPr>
          <w:rFonts w:ascii="Times New Roman" w:hAnsi="Times New Roman"/>
          <w:color w:val="000000"/>
          <w:sz w:val="28"/>
          <w:lang w:val="ru-RU"/>
        </w:rPr>
        <w:t>-;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0663F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</w:t>
      </w:r>
      <w:r w:rsidRPr="00A0663F">
        <w:rPr>
          <w:rFonts w:ascii="Times New Roman" w:hAnsi="Times New Roman"/>
          <w:color w:val="000000"/>
          <w:sz w:val="28"/>
          <w:lang w:val="ru-RU"/>
        </w:rPr>
        <w:t>те для обеспечения логичности и целостности высказывания;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A0663F">
        <w:rPr>
          <w:rFonts w:ascii="Times New Roman" w:hAnsi="Times New Roman"/>
          <w:color w:val="000000"/>
          <w:sz w:val="28"/>
          <w:lang w:val="ru-RU"/>
        </w:rPr>
        <w:t>чи: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</w:t>
      </w:r>
      <w:r w:rsidRPr="00A0663F">
        <w:rPr>
          <w:rFonts w:ascii="Times New Roman" w:hAnsi="Times New Roman"/>
          <w:color w:val="000000"/>
          <w:sz w:val="28"/>
          <w:lang w:val="ru-RU"/>
        </w:rPr>
        <w:t>ни;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0663F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</w:t>
      </w:r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видовременных формах действительного залога в изъявительном наклонении (Past Perfect Tense, Present Perfect Continuous Tense, Future-in-the-Past);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</w:t>
      </w:r>
      <w:r w:rsidRPr="00A0663F">
        <w:rPr>
          <w:rFonts w:ascii="Times New Roman" w:hAnsi="Times New Roman"/>
          <w:color w:val="000000"/>
          <w:sz w:val="28"/>
          <w:lang w:val="ru-RU"/>
        </w:rPr>
        <w:t>ий, причастия настоящего и прошедшего времени);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</w:t>
      </w:r>
      <w:r w:rsidRPr="00A0663F">
        <w:rPr>
          <w:rFonts w:ascii="Times New Roman" w:hAnsi="Times New Roman"/>
          <w:color w:val="000000"/>
          <w:sz w:val="28"/>
          <w:lang w:val="ru-RU"/>
        </w:rPr>
        <w:t>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A0663F">
        <w:rPr>
          <w:rFonts w:ascii="Times New Roman" w:hAnsi="Times New Roman"/>
          <w:color w:val="000000"/>
          <w:sz w:val="28"/>
          <w:lang w:val="ru-RU"/>
        </w:rPr>
        <w:t>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</w:t>
      </w:r>
      <w:r w:rsidRPr="00A0663F">
        <w:rPr>
          <w:rFonts w:ascii="Times New Roman" w:hAnsi="Times New Roman"/>
          <w:color w:val="000000"/>
          <w:sz w:val="28"/>
          <w:lang w:val="ru-RU"/>
        </w:rPr>
        <w:t>бщить возможный маршрут);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</w:t>
      </w:r>
      <w:r w:rsidRPr="00A0663F">
        <w:rPr>
          <w:rFonts w:ascii="Times New Roman" w:hAnsi="Times New Roman"/>
          <w:color w:val="000000"/>
          <w:sz w:val="28"/>
          <w:lang w:val="ru-RU"/>
        </w:rPr>
        <w:t>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</w:t>
      </w:r>
      <w:r w:rsidRPr="00A0663F">
        <w:rPr>
          <w:rFonts w:ascii="Times New Roman" w:hAnsi="Times New Roman"/>
          <w:color w:val="000000"/>
          <w:sz w:val="28"/>
          <w:lang w:val="ru-RU"/>
        </w:rPr>
        <w:t>х отобранного тематического содержания и использовать лексико-грамматические средства с их учётом;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9) участвовать в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10) использовать иноязычные словари и справочники, </w:t>
      </w:r>
      <w:r w:rsidRPr="00A0663F">
        <w:rPr>
          <w:rFonts w:ascii="Times New Roman" w:hAnsi="Times New Roman"/>
          <w:color w:val="000000"/>
          <w:sz w:val="28"/>
          <w:lang w:val="ru-RU"/>
        </w:rPr>
        <w:t>в том числе информационно-справочные системы в электронной форме;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</w:t>
      </w:r>
      <w:r w:rsidRPr="00A0663F">
        <w:rPr>
          <w:rFonts w:ascii="Times New Roman" w:hAnsi="Times New Roman"/>
          <w:color w:val="000000"/>
          <w:sz w:val="28"/>
          <w:lang w:val="ru-RU"/>
        </w:rPr>
        <w:t>ния) объекты, явления, процессы, их элементы и основные функции в рамках изученной тематики.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A0663F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говорен</w:t>
      </w:r>
      <w:r w:rsidRPr="00A0663F">
        <w:rPr>
          <w:rFonts w:ascii="Times New Roman" w:hAnsi="Times New Roman"/>
          <w:color w:val="000000"/>
          <w:sz w:val="28"/>
          <w:lang w:val="ru-RU"/>
        </w:rPr>
        <w:t>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A0663F">
        <w:rPr>
          <w:rFonts w:ascii="Times New Roman" w:hAnsi="Times New Roman"/>
          <w:color w:val="000000"/>
          <w:sz w:val="28"/>
          <w:lang w:val="ru-RU"/>
        </w:rPr>
        <w:t>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</w:t>
      </w:r>
      <w:r w:rsidRPr="00A0663F">
        <w:rPr>
          <w:rFonts w:ascii="Times New Roman" w:hAnsi="Times New Roman"/>
          <w:color w:val="000000"/>
          <w:sz w:val="28"/>
          <w:lang w:val="ru-RU"/>
        </w:rPr>
        <w:t>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</w:t>
      </w:r>
      <w:r w:rsidRPr="00A0663F">
        <w:rPr>
          <w:rFonts w:ascii="Times New Roman" w:hAnsi="Times New Roman"/>
          <w:color w:val="000000"/>
          <w:sz w:val="28"/>
          <w:lang w:val="ru-RU"/>
        </w:rPr>
        <w:t>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смысловое чтение: чи</w:t>
      </w:r>
      <w:r w:rsidRPr="00A0663F">
        <w:rPr>
          <w:rFonts w:ascii="Times New Roman" w:hAnsi="Times New Roman"/>
          <w:color w:val="000000"/>
          <w:sz w:val="28"/>
          <w:lang w:val="ru-RU"/>
        </w:rPr>
        <w:t>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 w:rsidRPr="00A0663F">
        <w:rPr>
          <w:rFonts w:ascii="Times New Roman" w:hAnsi="Times New Roman"/>
          <w:color w:val="000000"/>
          <w:sz w:val="28"/>
          <w:lang w:val="ru-RU"/>
        </w:rPr>
        <w:t>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</w:t>
      </w:r>
      <w:r w:rsidRPr="00A0663F">
        <w:rPr>
          <w:rFonts w:ascii="Times New Roman" w:hAnsi="Times New Roman"/>
          <w:color w:val="000000"/>
          <w:sz w:val="28"/>
          <w:lang w:val="ru-RU"/>
        </w:rPr>
        <w:t>олученную при чтении информацию;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таблиц</w:t>
      </w:r>
      <w:r w:rsidRPr="00A0663F">
        <w:rPr>
          <w:rFonts w:ascii="Times New Roman" w:hAnsi="Times New Roman"/>
          <w:color w:val="000000"/>
          <w:sz w:val="28"/>
          <w:lang w:val="ru-RU"/>
        </w:rPr>
        <w:t>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</w:t>
      </w:r>
      <w:r w:rsidRPr="00A0663F">
        <w:rPr>
          <w:rFonts w:ascii="Times New Roman" w:hAnsi="Times New Roman"/>
          <w:color w:val="000000"/>
          <w:sz w:val="28"/>
          <w:lang w:val="ru-RU"/>
        </w:rPr>
        <w:t>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A0663F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A0663F">
        <w:rPr>
          <w:rFonts w:ascii="Times New Roman" w:hAnsi="Times New Roman"/>
          <w:color w:val="000000"/>
          <w:sz w:val="28"/>
          <w:lang w:val="ru-RU"/>
        </w:rPr>
        <w:t>ра;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0663F">
        <w:rPr>
          <w:rFonts w:ascii="Times New Roman" w:hAnsi="Times New Roman"/>
          <w:color w:val="000000"/>
          <w:sz w:val="28"/>
          <w:lang w:val="ru-RU"/>
        </w:rPr>
        <w:t>-, имена прилагательные с пом</w:t>
      </w:r>
      <w:r w:rsidRPr="00A0663F">
        <w:rPr>
          <w:rFonts w:ascii="Times New Roman" w:hAnsi="Times New Roman"/>
          <w:color w:val="000000"/>
          <w:sz w:val="28"/>
          <w:lang w:val="ru-RU"/>
        </w:rPr>
        <w:t>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0663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0663F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0663F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</w:t>
      </w:r>
      <w:r w:rsidRPr="00A0663F">
        <w:rPr>
          <w:rFonts w:ascii="Times New Roman" w:hAnsi="Times New Roman"/>
          <w:color w:val="000000"/>
          <w:sz w:val="28"/>
          <w:lang w:val="ru-RU"/>
        </w:rPr>
        <w:t>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066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), глагол </w:t>
      </w:r>
      <w:r w:rsidRPr="00A0663F">
        <w:rPr>
          <w:rFonts w:ascii="Times New Roman" w:hAnsi="Times New Roman"/>
          <w:color w:val="000000"/>
          <w:sz w:val="28"/>
          <w:lang w:val="ru-RU"/>
        </w:rPr>
        <w:t>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</w:t>
      </w:r>
      <w:r w:rsidRPr="00A0663F">
        <w:rPr>
          <w:rFonts w:ascii="Times New Roman" w:hAnsi="Times New Roman"/>
          <w:color w:val="000000"/>
          <w:sz w:val="28"/>
          <w:lang w:val="ru-RU"/>
        </w:rPr>
        <w:t>ой речи различные средства связи в тексте для обеспечения логичности и целостности высказывания;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A0663F">
        <w:rPr>
          <w:rFonts w:ascii="Times New Roman" w:hAnsi="Times New Roman"/>
          <w:color w:val="000000"/>
          <w:sz w:val="28"/>
          <w:lang w:val="ru-RU"/>
        </w:rPr>
        <w:t>стной и письменной речи:</w:t>
      </w:r>
    </w:p>
    <w:p w:rsidR="00C470B9" w:rsidRDefault="00C46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63F">
        <w:rPr>
          <w:rFonts w:ascii="Times New Roman" w:hAnsi="Times New Roman"/>
          <w:color w:val="000000"/>
          <w:sz w:val="28"/>
          <w:lang w:val="ru-RU"/>
        </w:rPr>
        <w:t>…/</w:t>
      </w:r>
      <w:r>
        <w:rPr>
          <w:rFonts w:ascii="Times New Roman" w:hAnsi="Times New Roman"/>
          <w:color w:val="000000"/>
          <w:sz w:val="28"/>
        </w:rPr>
        <w:t>I</w:t>
      </w:r>
      <w:r w:rsidRPr="00A0663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0663F">
        <w:rPr>
          <w:rFonts w:ascii="Times New Roman" w:hAnsi="Times New Roman"/>
          <w:color w:val="000000"/>
          <w:sz w:val="28"/>
          <w:lang w:val="ru-RU"/>
        </w:rPr>
        <w:t>…;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0663F">
        <w:rPr>
          <w:rFonts w:ascii="Times New Roman" w:hAnsi="Times New Roman"/>
          <w:color w:val="000000"/>
          <w:sz w:val="28"/>
          <w:lang w:val="ru-RU"/>
        </w:rPr>
        <w:t>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0663F">
        <w:rPr>
          <w:rFonts w:ascii="Times New Roman" w:hAnsi="Times New Roman"/>
          <w:color w:val="000000"/>
          <w:sz w:val="28"/>
          <w:lang w:val="ru-RU"/>
        </w:rPr>
        <w:t>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A0663F">
        <w:rPr>
          <w:rFonts w:ascii="Times New Roman" w:hAnsi="Times New Roman"/>
          <w:color w:val="000000"/>
          <w:sz w:val="28"/>
          <w:lang w:val="ru-RU"/>
        </w:rPr>
        <w:t>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и</w:t>
      </w:r>
      <w:r w:rsidRPr="00A0663F">
        <w:rPr>
          <w:rFonts w:ascii="Times New Roman" w:hAnsi="Times New Roman"/>
          <w:color w:val="000000"/>
          <w:sz w:val="28"/>
          <w:lang w:val="ru-RU"/>
        </w:rPr>
        <w:t>меть элементарные представления о различных вариантах английского языка;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</w:t>
      </w:r>
      <w:r w:rsidRPr="00A0663F">
        <w:rPr>
          <w:rFonts w:ascii="Times New Roman" w:hAnsi="Times New Roman"/>
          <w:color w:val="000000"/>
          <w:sz w:val="28"/>
          <w:lang w:val="ru-RU"/>
        </w:rPr>
        <w:t>азывать помощь иностранным гостям в ситуациях повседневного общения;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</w:t>
      </w:r>
      <w:r w:rsidRPr="00A0663F">
        <w:rPr>
          <w:rFonts w:ascii="Times New Roman" w:hAnsi="Times New Roman"/>
          <w:color w:val="000000"/>
          <w:sz w:val="28"/>
          <w:lang w:val="ru-RU"/>
        </w:rPr>
        <w:t xml:space="preserve">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A0663F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</w:t>
      </w:r>
      <w:r w:rsidRPr="00A0663F">
        <w:rPr>
          <w:rFonts w:ascii="Times New Roman" w:hAnsi="Times New Roman"/>
          <w:color w:val="000000"/>
          <w:sz w:val="28"/>
          <w:lang w:val="ru-RU"/>
        </w:rPr>
        <w:t>ормационно-</w:t>
      </w:r>
      <w:r w:rsidRPr="00A0663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10) достигать взаимопонимани</w:t>
      </w:r>
      <w:r w:rsidRPr="00A0663F">
        <w:rPr>
          <w:rFonts w:ascii="Times New Roman" w:hAnsi="Times New Roman"/>
          <w:color w:val="000000"/>
          <w:sz w:val="28"/>
          <w:lang w:val="ru-RU"/>
        </w:rPr>
        <w:t>я в процессе устного и письменного общения с носителями иностранного языка, людьми другой культуры;</w:t>
      </w:r>
    </w:p>
    <w:p w:rsidR="00C470B9" w:rsidRPr="00A0663F" w:rsidRDefault="00C46D33">
      <w:pPr>
        <w:spacing w:after="0" w:line="264" w:lineRule="auto"/>
        <w:ind w:firstLine="600"/>
        <w:jc w:val="both"/>
        <w:rPr>
          <w:lang w:val="ru-RU"/>
        </w:rPr>
      </w:pPr>
      <w:r w:rsidRPr="00A0663F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470B9" w:rsidRPr="00A0663F" w:rsidRDefault="00C470B9">
      <w:pPr>
        <w:rPr>
          <w:lang w:val="ru-RU"/>
        </w:rPr>
        <w:sectPr w:rsidR="00C470B9" w:rsidRPr="00A0663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227564"/>
    </w:p>
    <w:bookmarkEnd w:id="8"/>
    <w:p w:rsidR="00C470B9" w:rsidRDefault="00C46D33">
      <w:pPr>
        <w:spacing w:after="0"/>
        <w:ind w:left="120"/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C470B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достопримечательности, культурные особенности (национальные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C470B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столицы,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C470B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C470B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C470B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227565"/>
    </w:p>
    <w:bookmarkEnd w:id="9"/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160"/>
        <w:gridCol w:w="1046"/>
        <w:gridCol w:w="1843"/>
        <w:gridCol w:w="1912"/>
        <w:gridCol w:w="1425"/>
        <w:gridCol w:w="2875"/>
      </w:tblGrid>
      <w:tr w:rsidR="00C470B9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моей семьи) Диалог этикетного характера; диалог-расспрос: сообщать фактическую информацию, отвечая на вопросы разных видов (по теме «Моя семья.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друзья»).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(представление членов моей семьи) Сообщать фактическую информацию, отвечая на вопросы разных видов (по теме «Моя семья.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друзья»).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(наши любимые занятия) Запрашивать интересующую информацию; диалог-побуждение к действию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(празднование дня рождения и др. праздников)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(семейные праздники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вести диалог этикетного характера: начинать, жподдерживать и заканчивать разговор (в том числе разговор по телефону),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поздравлять с праздником и вежливо реагировать на поздравление).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вещи, одежда) Содержащих отдельные незнакомые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слова, с разной глубиной проникновения в их содержание в зависимости от поставленной коммуникативной задачи(с пониманием основного содержания, с пониманием запрашиваемой информации с использованием и без использования иллюстраций)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"Моя семья. Мои друзья. Семейные праздники: день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семьи: описание внешности Диалог-расспрос: сообщать фактическую информацию, отвечая на вопросы разных видов; запрашивать интересующую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информацию(внешность и характер человека).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Члены семьи: описание характера Диалог-расспрос: сообщать фактическую информацию, отвечая на вопрос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ы разных видов; запрашивать интересующую информацию(внешность и характер человека).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друзья: описание характера Монологическая речь: описание (предмета, внешности и одежды человека), в том числе характеристика (черты характера реального челов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ека или литературного персонажа); аудирование с пониманием основного содержания 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(описание внешности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характера).Аудирование с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пониманием запрашиваемой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(любимые увлечения). Диалог этикетного характера: начинать, поддерживать и заканчивать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 (в том числе разговор по телефону).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(любимые занятия) Вежливо соглашаться на предложение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отказываться от предложения собеседника; диалог побуждение к действию: приглашать собеседника к совместной деятельности, вежливо соглашаться (не соглашаться) на предложение собеседника.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(места для отдыха)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Диалог-расспрос:сообщать фактическую информацию, отвечая на вопросы разных видов.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Мое свободное время (театр) Запрашивать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интересующую информацию; монологическая речь: повествование (сообщение).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Мое свободное время (кино) Аудирование с пониманием запрашиваемой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 Диалог этикетного характера: начинать, поддерживать и заканчивать разговор (в том числе разговор по телефону).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(режим труда и отдыха) Диалог-расспрос: сообщать фактическую информацию, отвечая на вопросы разных видов; запрашивать интересующую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активные виды отдыха) Монологическая речь: повествование (сообщение); изложение (пересказ) основного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прочитанного 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(здоровое питание) Аудирование при непосредственном общении: понимание на слух речи учителя и одноклассников и вербальная (невербальная) реакция на услышанное.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(одежда, обувь) Диалог этикетного характера: начинать, поддерживать и заканчивать разговор, выражать благодарность, вежливо соглашаться на предложение и отказываться от предложения собес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едника.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(продукты питания) Диалог-расспрос; диалог побуждение к действию.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(сувениры) аудирование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непосредственном и опосредованном общении; аудирование с пониманием основного содержания текста и запрашиваемой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(мои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магазины) Чтение с пониманием основного содержания текста, с пониманием запрашиваемой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 Диалог этикетного характера: начинать, поддерживать и заканчивать разговор (в том числе разговор по телефону).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 Запрашивать интересующую информацию(по теме «Школьная жизнь»).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 Диалог- расспрос: сообщать фактическую информацию, отвечая на вопросы разных видов.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(общение с одноклассниками) Запрашивать интересующую информацию(по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«Школьная жизнь»).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 Запрашивать интересующую информацию(по теме «Школьная жизнь»).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 Аудирование с пониманием основного содержания текста предполагает умение определять основную тему и главные факты (собы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тия) в воспринимаемом на слух тексте.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в разное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года) Диалог этикетного характера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: начинать, поддерживать и заканчивать разговор (в том числе разговор по телефону)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с моей семьей и друзьями)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Диалог-побуждение к действию: обращаться с просьбой; диалог-расспрос: сообщать фактическую информацию, отвечая на вопросы разных видов.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(активные виды отдыха) Запрашивать интересующую информацию.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(детский лагерь) Изложение (пересказ) основного содержания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(активности) Аудирование: при непосредственном общении: понимание на слух речи учителя и одноклассников и вер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бальная (невербальная) реакция на услышанное.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(поход) Чтение с пониманием основного содержания.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"Каникулы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(дикие животные) Диалог этикетного характера: начинать, поддерживать и заканчивать разговор (в том числе разговор по телефону).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(описание диких животных) Диалог-расспрос: сообщать фактическую информацию, отвечая на вопросы разных видов; запрашивать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интересующую информацию; монологическая речь: описание (животного), повествование (сообщение).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страны/стран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 Аудирование с пониманием основного содержания 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(говорим 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погоде) Аудирование с пониманием запрашиваемой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Погода (различные погодные явления) Чтение с пониманием основного содержания 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(жизнь в городе и деревне) Диалог побуждение к действию: обращаться с просьбой, вежливо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соглашаться (не соглашаться) выполнить просьбу(направление движения до объекта).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(село). (в квартире,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 Диалог-расспрос: сообщать фактическую информацию, отвечая на вопросы разных видов; запрашивать интересующую информацию.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транспорта Чтение с пониманием основного содержания текста ; чтение с пониманием запрашиваемой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чтение несплошных текстов (таблиц) и понимание представленной в них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(культура и традиции) Аудирование с пониманием основного содержания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текста.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(национальные обычаи) Монологическая речь: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повествование (сообщение).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Великобритании) Чтение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 текстов (таблиц) и понимание представленной в них информации.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стр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 изучаемого языка .Правильное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(общественные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 в городе, виды транспорта, разнообразие ландшафта), с соблюдением существующей в английском языке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 лексической сочетаемости.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книги и литературные персонажи родной страны и страны/ стран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160"/>
        <w:gridCol w:w="1046"/>
        <w:gridCol w:w="1843"/>
        <w:gridCol w:w="1912"/>
        <w:gridCol w:w="1425"/>
        <w:gridCol w:w="2875"/>
      </w:tblGrid>
      <w:tr w:rsidR="00C470B9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(ориентируемся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(следим за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 и домашние животные. Климат, погода" и "Жизнь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мого языка: писатели,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языка: писатели, поэты,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C470B9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</w:t>
            </w:r>
            <w:r>
              <w:rPr>
                <w:rFonts w:ascii="Times New Roman" w:hAnsi="Times New Roman"/>
                <w:color w:val="000000"/>
                <w:sz w:val="24"/>
              </w:rPr>
              <w:t>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 (страны) изучаемого языка. Их географическое положение, столицы, население,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[Обобщение по теме "Выдающиеся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C470B9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внутренний </w:t>
            </w:r>
            <w:r>
              <w:rPr>
                <w:rFonts w:ascii="Times New Roman" w:hAnsi="Times New Roman"/>
                <w:color w:val="000000"/>
                <w:sz w:val="24"/>
              </w:rPr>
              <w:t>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(одежда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22"/>
        <w:gridCol w:w="1063"/>
        <w:gridCol w:w="1843"/>
        <w:gridCol w:w="1912"/>
        <w:gridCol w:w="1349"/>
        <w:gridCol w:w="2875"/>
      </w:tblGrid>
      <w:tr w:rsidR="00C470B9">
        <w:trPr>
          <w:trHeight w:val="144"/>
          <w:tblCellSpacing w:w="0" w:type="dxa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B9" w:rsidRDefault="00C4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B9" w:rsidRDefault="00C470B9"/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(взаимоотношения в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(волонтёрское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 w:rsidRPr="00A0663F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</w:t>
            </w: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>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70B9" w:rsidRDefault="00C470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B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Pr="00A0663F" w:rsidRDefault="00C46D33">
            <w:pPr>
              <w:spacing w:after="0"/>
              <w:ind w:left="135"/>
              <w:rPr>
                <w:lang w:val="ru-RU"/>
              </w:rPr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 w:rsidRPr="00A0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70B9" w:rsidRDefault="00C4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B9" w:rsidRDefault="00C470B9"/>
        </w:tc>
      </w:tr>
    </w:tbl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B9" w:rsidRDefault="00C470B9">
      <w:pPr>
        <w:sectPr w:rsidR="00C470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227566"/>
    </w:p>
    <w:bookmarkEnd w:id="10"/>
    <w:p w:rsidR="00C470B9" w:rsidRDefault="00C46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470B9" w:rsidRDefault="00C46D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0B9" w:rsidRDefault="00C470B9">
      <w:pPr>
        <w:spacing w:after="0" w:line="480" w:lineRule="auto"/>
        <w:ind w:left="120"/>
      </w:pPr>
    </w:p>
    <w:p w:rsidR="00C470B9" w:rsidRDefault="00C470B9">
      <w:pPr>
        <w:spacing w:after="0" w:line="480" w:lineRule="auto"/>
        <w:ind w:left="120"/>
      </w:pPr>
    </w:p>
    <w:p w:rsidR="00C470B9" w:rsidRDefault="00C470B9">
      <w:pPr>
        <w:spacing w:after="0"/>
        <w:ind w:left="120"/>
      </w:pPr>
    </w:p>
    <w:p w:rsidR="00C470B9" w:rsidRDefault="00C46D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0B9" w:rsidRDefault="00C470B9">
      <w:pPr>
        <w:spacing w:after="0" w:line="480" w:lineRule="auto"/>
        <w:ind w:left="120"/>
      </w:pPr>
    </w:p>
    <w:p w:rsidR="00C470B9" w:rsidRDefault="00C470B9">
      <w:pPr>
        <w:spacing w:after="0"/>
        <w:ind w:left="120"/>
      </w:pPr>
    </w:p>
    <w:p w:rsidR="00C470B9" w:rsidRPr="00A0663F" w:rsidRDefault="00C46D33">
      <w:pPr>
        <w:spacing w:after="0" w:line="480" w:lineRule="auto"/>
        <w:ind w:left="120"/>
        <w:rPr>
          <w:lang w:val="ru-RU"/>
        </w:rPr>
      </w:pPr>
      <w:r w:rsidRPr="00A066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0B9" w:rsidRPr="00A0663F" w:rsidRDefault="00C470B9">
      <w:pPr>
        <w:spacing w:after="0" w:line="480" w:lineRule="auto"/>
        <w:ind w:left="120"/>
        <w:rPr>
          <w:lang w:val="ru-RU"/>
        </w:rPr>
      </w:pPr>
    </w:p>
    <w:p w:rsidR="00C470B9" w:rsidRPr="00A0663F" w:rsidRDefault="00C470B9">
      <w:pPr>
        <w:rPr>
          <w:lang w:val="ru-RU"/>
        </w:rPr>
        <w:sectPr w:rsidR="00C470B9" w:rsidRPr="00A0663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227567"/>
    </w:p>
    <w:bookmarkEnd w:id="11"/>
    <w:p w:rsidR="00C470B9" w:rsidRPr="00A0663F" w:rsidRDefault="00C470B9">
      <w:pPr>
        <w:rPr>
          <w:lang w:val="ru-RU"/>
        </w:rPr>
      </w:pPr>
    </w:p>
    <w:sectPr w:rsidR="00C470B9" w:rsidRPr="00A0663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B9" w:rsidRDefault="00C46D33">
      <w:pPr>
        <w:spacing w:line="240" w:lineRule="auto"/>
      </w:pPr>
      <w:r>
        <w:separator/>
      </w:r>
    </w:p>
  </w:endnote>
  <w:endnote w:type="continuationSeparator" w:id="0">
    <w:p w:rsidR="00C470B9" w:rsidRDefault="00C46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B9" w:rsidRDefault="00C46D33">
      <w:pPr>
        <w:spacing w:after="0"/>
      </w:pPr>
      <w:r>
        <w:separator/>
      </w:r>
    </w:p>
  </w:footnote>
  <w:footnote w:type="continuationSeparator" w:id="0">
    <w:p w:rsidR="00C470B9" w:rsidRDefault="00C46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9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6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7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0B9"/>
    <w:rsid w:val="009515EF"/>
    <w:rsid w:val="0097506E"/>
    <w:rsid w:val="00A0663F"/>
    <w:rsid w:val="00C46D33"/>
    <w:rsid w:val="00C470B9"/>
    <w:rsid w:val="00DC637F"/>
    <w:rsid w:val="00F51C83"/>
    <w:rsid w:val="74A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5285A-F166-4349-AB35-B2E825DA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eac" TargetMode="External"/><Relationship Id="rId299" Type="http://schemas.openxmlformats.org/officeDocument/2006/relationships/hyperlink" Target="https://m.edsoo.ru/8353d6e0" TargetMode="External"/><Relationship Id="rId303" Type="http://schemas.openxmlformats.org/officeDocument/2006/relationships/hyperlink" Target="https://m.edsoo.ru/8353d3b6" TargetMode="External"/><Relationship Id="rId21" Type="http://schemas.openxmlformats.org/officeDocument/2006/relationships/hyperlink" Target="https://m.edsoo.ru/83516dba" TargetMode="External"/><Relationship Id="rId42" Type="http://schemas.openxmlformats.org/officeDocument/2006/relationships/hyperlink" Target="https://m.edsoo.ru/8351d818" TargetMode="External"/><Relationship Id="rId63" Type="http://schemas.openxmlformats.org/officeDocument/2006/relationships/hyperlink" Target="https://m.edsoo.ru/8351fdd4" TargetMode="External"/><Relationship Id="rId84" Type="http://schemas.openxmlformats.org/officeDocument/2006/relationships/hyperlink" Target="https://m.edsoo.ru/83520ef0" TargetMode="External"/><Relationship Id="rId138" Type="http://schemas.openxmlformats.org/officeDocument/2006/relationships/hyperlink" Target="https://m.edsoo.ru/8352ad42" TargetMode="External"/><Relationship Id="rId159" Type="http://schemas.openxmlformats.org/officeDocument/2006/relationships/hyperlink" Target="https://m.edsoo.ru/835385dc" TargetMode="External"/><Relationship Id="rId324" Type="http://schemas.openxmlformats.org/officeDocument/2006/relationships/hyperlink" Target="https://m.edsoo.ru/83526f08" TargetMode="External"/><Relationship Id="rId345" Type="http://schemas.openxmlformats.org/officeDocument/2006/relationships/hyperlink" Target="https://m.edsoo.ru/835439c8" TargetMode="External"/><Relationship Id="rId366" Type="http://schemas.openxmlformats.org/officeDocument/2006/relationships/hyperlink" Target="https://m.edsoo.ru/863ca5a8" TargetMode="External"/><Relationship Id="rId170" Type="http://schemas.openxmlformats.org/officeDocument/2006/relationships/hyperlink" Target="https://m.edsoo.ru/8352e6cc" TargetMode="External"/><Relationship Id="rId191" Type="http://schemas.openxmlformats.org/officeDocument/2006/relationships/hyperlink" Target="https://m.edsoo.ru/8352827c" TargetMode="External"/><Relationship Id="rId205" Type="http://schemas.openxmlformats.org/officeDocument/2006/relationships/hyperlink" Target="https://m.edsoo.ru/83534838" TargetMode="External"/><Relationship Id="rId226" Type="http://schemas.openxmlformats.org/officeDocument/2006/relationships/hyperlink" Target="https://m.edsoo.ru/83535d8c" TargetMode="External"/><Relationship Id="rId247" Type="http://schemas.openxmlformats.org/officeDocument/2006/relationships/hyperlink" Target="https://m.edsoo.ru/8352bef4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522" TargetMode="External"/><Relationship Id="rId289" Type="http://schemas.openxmlformats.org/officeDocument/2006/relationships/hyperlink" Target="https://m.edsoo.ru/8353ebc6" TargetMode="External"/><Relationship Id="rId11" Type="http://schemas.openxmlformats.org/officeDocument/2006/relationships/hyperlink" Target="https://m.edsoo.ru/83514efc" TargetMode="External"/><Relationship Id="rId32" Type="http://schemas.openxmlformats.org/officeDocument/2006/relationships/hyperlink" Target="https://m.edsoo.ru/8351c5bc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1c5b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26a" TargetMode="External"/><Relationship Id="rId314" Type="http://schemas.openxmlformats.org/officeDocument/2006/relationships/hyperlink" Target="https://m.edsoo.ru/8353f044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bed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3522336" TargetMode="External"/><Relationship Id="rId160" Type="http://schemas.openxmlformats.org/officeDocument/2006/relationships/hyperlink" Target="https://m.edsoo.ru/8352c5fc" TargetMode="External"/><Relationship Id="rId181" Type="http://schemas.openxmlformats.org/officeDocument/2006/relationships/hyperlink" Target="https://m.edsoo.ru/83530a30" TargetMode="External"/><Relationship Id="rId216" Type="http://schemas.openxmlformats.org/officeDocument/2006/relationships/hyperlink" Target="https://m.edsoo.ru/83535558" TargetMode="External"/><Relationship Id="rId237" Type="http://schemas.openxmlformats.org/officeDocument/2006/relationships/hyperlink" Target="https://m.edsoo.ru/83537074" TargetMode="External"/><Relationship Id="rId258" Type="http://schemas.openxmlformats.org/officeDocument/2006/relationships/hyperlink" Target="https://m.edsoo.ru/8352e00a" TargetMode="External"/><Relationship Id="rId279" Type="http://schemas.openxmlformats.org/officeDocument/2006/relationships/hyperlink" Target="https://m.edsoo.ru/8353ac92" TargetMode="External"/><Relationship Id="rId22" Type="http://schemas.openxmlformats.org/officeDocument/2006/relationships/hyperlink" Target="https://m.edsoo.ru/8351997a" TargetMode="External"/><Relationship Id="rId43" Type="http://schemas.openxmlformats.org/officeDocument/2006/relationships/hyperlink" Target="https://m.edsoo.ru/8351c2b0" TargetMode="External"/><Relationship Id="rId64" Type="http://schemas.openxmlformats.org/officeDocument/2006/relationships/hyperlink" Target="https://m.edsoo.ru/8351c134" TargetMode="External"/><Relationship Id="rId118" Type="http://schemas.openxmlformats.org/officeDocument/2006/relationships/hyperlink" Target="https://m.edsoo.ru/83529208" TargetMode="External"/><Relationship Id="rId139" Type="http://schemas.openxmlformats.org/officeDocument/2006/relationships/hyperlink" Target="https://m.edsoo.ru/8352ab80" TargetMode="External"/><Relationship Id="rId290" Type="http://schemas.openxmlformats.org/officeDocument/2006/relationships/hyperlink" Target="https://m.edsoo.ru/8353204c" TargetMode="External"/><Relationship Id="rId304" Type="http://schemas.openxmlformats.org/officeDocument/2006/relationships/hyperlink" Target="https://m.edsoo.ru/8353d0a0" TargetMode="External"/><Relationship Id="rId325" Type="http://schemas.openxmlformats.org/officeDocument/2006/relationships/hyperlink" Target="https://m.edsoo.ru/835270c0" TargetMode="External"/><Relationship Id="rId346" Type="http://schemas.openxmlformats.org/officeDocument/2006/relationships/hyperlink" Target="https://m.edsoo.ru/83542ff0" TargetMode="External"/><Relationship Id="rId367" Type="http://schemas.openxmlformats.org/officeDocument/2006/relationships/hyperlink" Target="https://m.edsoo.ru/863ca436" TargetMode="External"/><Relationship Id="rId85" Type="http://schemas.openxmlformats.org/officeDocument/2006/relationships/hyperlink" Target="https://m.edsoo.ru/83521472" TargetMode="External"/><Relationship Id="rId150" Type="http://schemas.openxmlformats.org/officeDocument/2006/relationships/hyperlink" Target="https://m.edsoo.ru/8352b0a8" TargetMode="External"/><Relationship Id="rId171" Type="http://schemas.openxmlformats.org/officeDocument/2006/relationships/hyperlink" Target="https://m.edsoo.ru/8352dc40" TargetMode="External"/><Relationship Id="rId192" Type="http://schemas.openxmlformats.org/officeDocument/2006/relationships/hyperlink" Target="https://m.edsoo.ru/83533b4a" TargetMode="External"/><Relationship Id="rId206" Type="http://schemas.openxmlformats.org/officeDocument/2006/relationships/hyperlink" Target="https://m.edsoo.ru/83534b08" TargetMode="External"/><Relationship Id="rId227" Type="http://schemas.openxmlformats.org/officeDocument/2006/relationships/hyperlink" Target="https://m.edsoo.ru/83536296" TargetMode="External"/><Relationship Id="rId248" Type="http://schemas.openxmlformats.org/officeDocument/2006/relationships/hyperlink" Target="https://m.edsoo.ru/8352c30e" TargetMode="External"/><Relationship Id="rId269" Type="http://schemas.openxmlformats.org/officeDocument/2006/relationships/hyperlink" Target="https://m.edsoo.ru/83539d42" TargetMode="External"/><Relationship Id="rId12" Type="http://schemas.openxmlformats.org/officeDocument/2006/relationships/hyperlink" Target="https://m.edsoo.ru/83516f40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5f18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31ab6" TargetMode="External"/><Relationship Id="rId315" Type="http://schemas.openxmlformats.org/officeDocument/2006/relationships/hyperlink" Target="https://m.edsoo.ru/8353f698" TargetMode="External"/><Relationship Id="rId336" Type="http://schemas.openxmlformats.org/officeDocument/2006/relationships/hyperlink" Target="https://m.edsoo.ru/83541b82" TargetMode="External"/><Relationship Id="rId357" Type="http://schemas.openxmlformats.org/officeDocument/2006/relationships/hyperlink" Target="https://m.edsoo.ru/83545430" TargetMode="External"/><Relationship Id="rId54" Type="http://schemas.openxmlformats.org/officeDocument/2006/relationships/hyperlink" Target="https://m.edsoo.ru/83520130" TargetMode="External"/><Relationship Id="rId75" Type="http://schemas.openxmlformats.org/officeDocument/2006/relationships/hyperlink" Target="https://m.edsoo.ru/8352075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9d2" TargetMode="External"/><Relationship Id="rId161" Type="http://schemas.openxmlformats.org/officeDocument/2006/relationships/hyperlink" Target="https://m.edsoo.ru/8352c782" TargetMode="External"/><Relationship Id="rId182" Type="http://schemas.openxmlformats.org/officeDocument/2006/relationships/hyperlink" Target="https://m.edsoo.ru/8353117e" TargetMode="External"/><Relationship Id="rId217" Type="http://schemas.openxmlformats.org/officeDocument/2006/relationships/hyperlink" Target="https://m.edsoo.ru/83535008" TargetMode="External"/><Relationship Id="rId378" Type="http://schemas.openxmlformats.org/officeDocument/2006/relationships/hyperlink" Target="https://m.edsoo.ru/863cc43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3536930" TargetMode="External"/><Relationship Id="rId259" Type="http://schemas.openxmlformats.org/officeDocument/2006/relationships/hyperlink" Target="https://m.edsoo.ru/83537bc8" TargetMode="External"/><Relationship Id="rId23" Type="http://schemas.openxmlformats.org/officeDocument/2006/relationships/hyperlink" Target="https://m.edsoo.ru/8351760c" TargetMode="External"/><Relationship Id="rId119" Type="http://schemas.openxmlformats.org/officeDocument/2006/relationships/hyperlink" Target="https://m.edsoo.ru/83528cea" TargetMode="External"/><Relationship Id="rId270" Type="http://schemas.openxmlformats.org/officeDocument/2006/relationships/hyperlink" Target="https://m.edsoo.ru/835392d4" TargetMode="External"/><Relationship Id="rId291" Type="http://schemas.openxmlformats.org/officeDocument/2006/relationships/hyperlink" Target="https://m.edsoo.ru/8353e2fc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34fa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20266" TargetMode="External"/><Relationship Id="rId86" Type="http://schemas.openxmlformats.org/officeDocument/2006/relationships/hyperlink" Target="https://m.edsoo.ru/83521030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800" TargetMode="External"/><Relationship Id="rId368" Type="http://schemas.openxmlformats.org/officeDocument/2006/relationships/hyperlink" Target="https://m.edsoo.ru/863ca8fa" TargetMode="External"/><Relationship Id="rId172" Type="http://schemas.openxmlformats.org/officeDocument/2006/relationships/hyperlink" Target="https://m.edsoo.ru/8352de34" TargetMode="External"/><Relationship Id="rId193" Type="http://schemas.openxmlformats.org/officeDocument/2006/relationships/hyperlink" Target="https://m.edsoo.ru/83533a14" TargetMode="External"/><Relationship Id="rId207" Type="http://schemas.openxmlformats.org/officeDocument/2006/relationships/hyperlink" Target="https://m.edsoo.ru/83529d8e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712a" TargetMode="External"/><Relationship Id="rId109" Type="http://schemas.openxmlformats.org/officeDocument/2006/relationships/hyperlink" Target="https://m.edsoo.ru/83526d5a" TargetMode="External"/><Relationship Id="rId260" Type="http://schemas.openxmlformats.org/officeDocument/2006/relationships/hyperlink" Target="https://m.edsoo.ru/83538140" TargetMode="External"/><Relationship Id="rId281" Type="http://schemas.openxmlformats.org/officeDocument/2006/relationships/hyperlink" Target="https://m.edsoo.ru/8352cde0" TargetMode="External"/><Relationship Id="rId316" Type="http://schemas.openxmlformats.org/officeDocument/2006/relationships/hyperlink" Target="https://m.edsoo.ru/8353f558" TargetMode="External"/><Relationship Id="rId337" Type="http://schemas.openxmlformats.org/officeDocument/2006/relationships/hyperlink" Target="https://m.edsoo.ru/83542866" TargetMode="External"/><Relationship Id="rId34" Type="http://schemas.openxmlformats.org/officeDocument/2006/relationships/hyperlink" Target="https://m.edsoo.ru/83519f10" TargetMode="External"/><Relationship Id="rId55" Type="http://schemas.openxmlformats.org/officeDocument/2006/relationships/hyperlink" Target="https://m.edsoo.ru/835182d2" TargetMode="External"/><Relationship Id="rId76" Type="http://schemas.openxmlformats.org/officeDocument/2006/relationships/hyperlink" Target="https://m.edsoo.ru/8352089c" TargetMode="External"/><Relationship Id="rId97" Type="http://schemas.openxmlformats.org/officeDocument/2006/relationships/hyperlink" Target="https://m.edsoo.ru/835230ce" TargetMode="External"/><Relationship Id="rId120" Type="http://schemas.openxmlformats.org/officeDocument/2006/relationships/hyperlink" Target="https://m.edsoo.ru/8352a05e" TargetMode="External"/><Relationship Id="rId141" Type="http://schemas.openxmlformats.org/officeDocument/2006/relationships/hyperlink" Target="https://m.edsoo.ru/8352a824" TargetMode="External"/><Relationship Id="rId358" Type="http://schemas.openxmlformats.org/officeDocument/2006/relationships/hyperlink" Target="https://m.edsoo.ru/863c9c16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06a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34d42" TargetMode="External"/><Relationship Id="rId239" Type="http://schemas.openxmlformats.org/officeDocument/2006/relationships/hyperlink" Target="https://m.edsoo.ru/83537196" TargetMode="External"/><Relationship Id="rId250" Type="http://schemas.openxmlformats.org/officeDocument/2006/relationships/hyperlink" Target="https://m.edsoo.ru/83537466" TargetMode="External"/><Relationship Id="rId271" Type="http://schemas.openxmlformats.org/officeDocument/2006/relationships/hyperlink" Target="https://m.edsoo.ru/83539b4e" TargetMode="External"/><Relationship Id="rId292" Type="http://schemas.openxmlformats.org/officeDocument/2006/relationships/hyperlink" Target="https://m.edsoo.ru/8353e086" TargetMode="External"/><Relationship Id="rId306" Type="http://schemas.openxmlformats.org/officeDocument/2006/relationships/hyperlink" Target="https://m.edsoo.ru/8353ded8" TargetMode="External"/><Relationship Id="rId24" Type="http://schemas.openxmlformats.org/officeDocument/2006/relationships/hyperlink" Target="https://m.edsoo.ru/835196d2" TargetMode="External"/><Relationship Id="rId45" Type="http://schemas.openxmlformats.org/officeDocument/2006/relationships/hyperlink" Target="https://m.edsoo.ru/8351d552" TargetMode="External"/><Relationship Id="rId66" Type="http://schemas.openxmlformats.org/officeDocument/2006/relationships/hyperlink" Target="https://m.edsoo.ru/8351f3c0" TargetMode="External"/><Relationship Id="rId87" Type="http://schemas.openxmlformats.org/officeDocument/2006/relationships/hyperlink" Target="https://m.edsoo.ru/83521922" TargetMode="External"/><Relationship Id="rId110" Type="http://schemas.openxmlformats.org/officeDocument/2006/relationships/hyperlink" Target="https://m.edsoo.ru/83526094" TargetMode="External"/><Relationship Id="rId131" Type="http://schemas.openxmlformats.org/officeDocument/2006/relationships/hyperlink" Target="https://m.edsoo.ru/83529f00" TargetMode="External"/><Relationship Id="rId327" Type="http://schemas.openxmlformats.org/officeDocument/2006/relationships/hyperlink" Target="https://m.edsoo.ru/83540494" TargetMode="External"/><Relationship Id="rId348" Type="http://schemas.openxmlformats.org/officeDocument/2006/relationships/hyperlink" Target="https://m.edsoo.ru/83542eb0" TargetMode="External"/><Relationship Id="rId369" Type="http://schemas.openxmlformats.org/officeDocument/2006/relationships/hyperlink" Target="https://m.edsoo.ru/863ca706" TargetMode="External"/><Relationship Id="rId152" Type="http://schemas.openxmlformats.org/officeDocument/2006/relationships/hyperlink" Target="https://m.edsoo.ru/8352b9ea" TargetMode="External"/><Relationship Id="rId173" Type="http://schemas.openxmlformats.org/officeDocument/2006/relationships/hyperlink" Target="https://m.edsoo.ru/8352e582" TargetMode="External"/><Relationship Id="rId194" Type="http://schemas.openxmlformats.org/officeDocument/2006/relationships/hyperlink" Target="https://m.edsoo.ru/835340a4" TargetMode="External"/><Relationship Id="rId208" Type="http://schemas.openxmlformats.org/officeDocument/2006/relationships/hyperlink" Target="https://m.edsoo.ru/835349d2" TargetMode="External"/><Relationship Id="rId229" Type="http://schemas.openxmlformats.org/officeDocument/2006/relationships/hyperlink" Target="https://m.edsoo.ru/8353616a" TargetMode="External"/><Relationship Id="rId380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6aa2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609a" TargetMode="External"/><Relationship Id="rId35" Type="http://schemas.openxmlformats.org/officeDocument/2006/relationships/hyperlink" Target="https://m.edsoo.ru/83519df8" TargetMode="External"/><Relationship Id="rId56" Type="http://schemas.openxmlformats.org/officeDocument/2006/relationships/hyperlink" Target="https://m.edsoo.ru/83518444" TargetMode="External"/><Relationship Id="rId77" Type="http://schemas.openxmlformats.org/officeDocument/2006/relationships/hyperlink" Target="https://m.edsoo.ru/8351745e" TargetMode="External"/><Relationship Id="rId100" Type="http://schemas.openxmlformats.org/officeDocument/2006/relationships/hyperlink" Target="https://m.edsoo.ru/8352414a" TargetMode="External"/><Relationship Id="rId282" Type="http://schemas.openxmlformats.org/officeDocument/2006/relationships/hyperlink" Target="https://m.edsoo.ru/83530c06" TargetMode="External"/><Relationship Id="rId317" Type="http://schemas.openxmlformats.org/officeDocument/2006/relationships/hyperlink" Target="https://m.edsoo.ru/8352f004" TargetMode="External"/><Relationship Id="rId338" Type="http://schemas.openxmlformats.org/officeDocument/2006/relationships/hyperlink" Target="https://m.edsoo.ru/83542262" TargetMode="External"/><Relationship Id="rId359" Type="http://schemas.openxmlformats.org/officeDocument/2006/relationships/hyperlink" Target="https://m.edsoo.ru/863c9478" TargetMode="External"/><Relationship Id="rId8" Type="http://schemas.openxmlformats.org/officeDocument/2006/relationships/hyperlink" Target="https://m.edsoo.ru/83514d30" TargetMode="External"/><Relationship Id="rId98" Type="http://schemas.openxmlformats.org/officeDocument/2006/relationships/hyperlink" Target="https://m.edsoo.ru/8352320e" TargetMode="External"/><Relationship Id="rId121" Type="http://schemas.openxmlformats.org/officeDocument/2006/relationships/hyperlink" Target="https://m.edsoo.ru/8352af04" TargetMode="External"/><Relationship Id="rId142" Type="http://schemas.openxmlformats.org/officeDocument/2006/relationships/hyperlink" Target="https://m.edsoo.ru/8352af04" TargetMode="External"/><Relationship Id="rId163" Type="http://schemas.openxmlformats.org/officeDocument/2006/relationships/hyperlink" Target="https://m.edsoo.ru/8352d218" TargetMode="External"/><Relationship Id="rId184" Type="http://schemas.openxmlformats.org/officeDocument/2006/relationships/hyperlink" Target="https://m.edsoo.ru/83531c3c" TargetMode="External"/><Relationship Id="rId219" Type="http://schemas.openxmlformats.org/officeDocument/2006/relationships/hyperlink" Target="https://m.edsoo.ru/8352af04" TargetMode="External"/><Relationship Id="rId370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363b8" TargetMode="External"/><Relationship Id="rId251" Type="http://schemas.openxmlformats.org/officeDocument/2006/relationships/hyperlink" Target="https://m.edsoo.ru/8353759c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c896" TargetMode="External"/><Relationship Id="rId67" Type="http://schemas.openxmlformats.org/officeDocument/2006/relationships/hyperlink" Target="https://m.edsoo.ru/8351f4f6" TargetMode="External"/><Relationship Id="rId272" Type="http://schemas.openxmlformats.org/officeDocument/2006/relationships/hyperlink" Target="https://m.edsoo.ru/83539f18" TargetMode="External"/><Relationship Id="rId293" Type="http://schemas.openxmlformats.org/officeDocument/2006/relationships/hyperlink" Target="https://m.edsoo.ru/8353e1c6" TargetMode="External"/><Relationship Id="rId307" Type="http://schemas.openxmlformats.org/officeDocument/2006/relationships/hyperlink" Target="https://m.edsoo.ru/8353e77a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6d4" TargetMode="External"/><Relationship Id="rId111" Type="http://schemas.openxmlformats.org/officeDocument/2006/relationships/hyperlink" Target="https://m.edsoo.ru/8351c436" TargetMode="External"/><Relationship Id="rId132" Type="http://schemas.openxmlformats.org/officeDocument/2006/relationships/hyperlink" Target="https://m.edsoo.ru/8352af04" TargetMode="External"/><Relationship Id="rId153" Type="http://schemas.openxmlformats.org/officeDocument/2006/relationships/hyperlink" Target="https://m.edsoo.ru/8352b508" TargetMode="External"/><Relationship Id="rId174" Type="http://schemas.openxmlformats.org/officeDocument/2006/relationships/hyperlink" Target="https://m.edsoo.ru/8352ee10" TargetMode="External"/><Relationship Id="rId195" Type="http://schemas.openxmlformats.org/officeDocument/2006/relationships/hyperlink" Target="https://m.edsoo.ru/83533e42" TargetMode="External"/><Relationship Id="rId209" Type="http://schemas.openxmlformats.org/officeDocument/2006/relationships/hyperlink" Target="https://m.edsoo.ru/83534c16" TargetMode="External"/><Relationship Id="rId360" Type="http://schemas.openxmlformats.org/officeDocument/2006/relationships/hyperlink" Target="https://m.edsoo.ru/863c7e8e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s://m.edsoo.ru/83535c4c" TargetMode="External"/><Relationship Id="rId241" Type="http://schemas.openxmlformats.org/officeDocument/2006/relationships/hyperlink" Target="https://m.edsoo.ru/8352c0ca" TargetMode="External"/><Relationship Id="rId15" Type="http://schemas.openxmlformats.org/officeDocument/2006/relationships/hyperlink" Target="https://m.edsoo.ru/83518002" TargetMode="External"/><Relationship Id="rId36" Type="http://schemas.openxmlformats.org/officeDocument/2006/relationships/hyperlink" Target="https://m.edsoo.ru/8351a780" TargetMode="External"/><Relationship Id="rId57" Type="http://schemas.openxmlformats.org/officeDocument/2006/relationships/hyperlink" Target="https://m.edsoo.ru/8351e01a" TargetMode="External"/><Relationship Id="rId262" Type="http://schemas.openxmlformats.org/officeDocument/2006/relationships/hyperlink" Target="https://m.edsoo.ru/83538d3e" TargetMode="External"/><Relationship Id="rId283" Type="http://schemas.openxmlformats.org/officeDocument/2006/relationships/hyperlink" Target="https://m.edsoo.ru/83530d78" TargetMode="External"/><Relationship Id="rId318" Type="http://schemas.openxmlformats.org/officeDocument/2006/relationships/hyperlink" Target="https://m.edsoo.ru/8352366e" TargetMode="External"/><Relationship Id="rId339" Type="http://schemas.openxmlformats.org/officeDocument/2006/relationships/hyperlink" Target="https://m.edsoo.ru/8354253c" TargetMode="External"/><Relationship Id="rId78" Type="http://schemas.openxmlformats.org/officeDocument/2006/relationships/hyperlink" Target="https://m.edsoo.ru/835209d2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d42" TargetMode="External"/><Relationship Id="rId143" Type="http://schemas.openxmlformats.org/officeDocument/2006/relationships/hyperlink" Target="https://m.edsoo.ru/8352ad42" TargetMode="External"/><Relationship Id="rId164" Type="http://schemas.openxmlformats.org/officeDocument/2006/relationships/hyperlink" Target="https://m.edsoo.ru/8352d3da" TargetMode="External"/><Relationship Id="rId185" Type="http://schemas.openxmlformats.org/officeDocument/2006/relationships/hyperlink" Target="https://m.edsoo.ru/83531d5e" TargetMode="External"/><Relationship Id="rId350" Type="http://schemas.openxmlformats.org/officeDocument/2006/relationships/hyperlink" Target="https://m.edsoo.ru/8354366c" TargetMode="External"/><Relationship Id="rId371" Type="http://schemas.openxmlformats.org/officeDocument/2006/relationships/hyperlink" Target="https://m.edsoo.ru/863cb70a" TargetMode="External"/><Relationship Id="rId9" Type="http://schemas.openxmlformats.org/officeDocument/2006/relationships/hyperlink" Target="https://m.edsoo.ru/835159e2" TargetMode="External"/><Relationship Id="rId210" Type="http://schemas.openxmlformats.org/officeDocument/2006/relationships/hyperlink" Target="https://m.edsoo.ru/8353599a" TargetMode="External"/><Relationship Id="rId26" Type="http://schemas.openxmlformats.org/officeDocument/2006/relationships/hyperlink" Target="https://m.edsoo.ru/83518174" TargetMode="External"/><Relationship Id="rId231" Type="http://schemas.openxmlformats.org/officeDocument/2006/relationships/hyperlink" Target="https://m.edsoo.ru/83535f1c" TargetMode="External"/><Relationship Id="rId252" Type="http://schemas.openxmlformats.org/officeDocument/2006/relationships/hyperlink" Target="https://m.edsoo.ru/83537754" TargetMode="External"/><Relationship Id="rId273" Type="http://schemas.openxmlformats.org/officeDocument/2006/relationships/hyperlink" Target="https://m.edsoo.ru/8353a7b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662" TargetMode="External"/><Relationship Id="rId329" Type="http://schemas.openxmlformats.org/officeDocument/2006/relationships/hyperlink" Target="https://m.edsoo.ru/835407f0" TargetMode="External"/><Relationship Id="rId47" Type="http://schemas.openxmlformats.org/officeDocument/2006/relationships/hyperlink" Target="https://m.edsoo.ru/8351dc1e" TargetMode="External"/><Relationship Id="rId68" Type="http://schemas.openxmlformats.org/officeDocument/2006/relationships/hyperlink" Target="https://m.edsoo.ru/8351fa14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66ca" TargetMode="External"/><Relationship Id="rId133" Type="http://schemas.openxmlformats.org/officeDocument/2006/relationships/hyperlink" Target="https://m.edsoo.ru/8352ad42" TargetMode="External"/><Relationship Id="rId154" Type="http://schemas.openxmlformats.org/officeDocument/2006/relationships/hyperlink" Target="https://m.edsoo.ru/8352b68e" TargetMode="External"/><Relationship Id="rId175" Type="http://schemas.openxmlformats.org/officeDocument/2006/relationships/hyperlink" Target="https://m.edsoo.ru/8352f144" TargetMode="External"/><Relationship Id="rId340" Type="http://schemas.openxmlformats.org/officeDocument/2006/relationships/hyperlink" Target="https://m.edsoo.ru/83541ee8" TargetMode="External"/><Relationship Id="rId361" Type="http://schemas.openxmlformats.org/officeDocument/2006/relationships/hyperlink" Target="https://m.edsoo.ru/863c9054" TargetMode="External"/><Relationship Id="rId196" Type="http://schemas.openxmlformats.org/officeDocument/2006/relationships/hyperlink" Target="https://m.edsoo.ru/83533f78" TargetMode="External"/><Relationship Id="rId200" Type="http://schemas.openxmlformats.org/officeDocument/2006/relationships/hyperlink" Target="https://m.edsoo.ru/83529a79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s://m.edsoo.ru/83515ea6" TargetMode="External"/><Relationship Id="rId221" Type="http://schemas.openxmlformats.org/officeDocument/2006/relationships/hyperlink" Target="https://m.edsoo.ru/8352a202" TargetMode="External"/><Relationship Id="rId242" Type="http://schemas.openxmlformats.org/officeDocument/2006/relationships/hyperlink" Target="https://m.edsoo.ru/8352bd3c" TargetMode="External"/><Relationship Id="rId263" Type="http://schemas.openxmlformats.org/officeDocument/2006/relationships/hyperlink" Target="https://m.edsoo.ru/83538eec" TargetMode="External"/><Relationship Id="rId284" Type="http://schemas.openxmlformats.org/officeDocument/2006/relationships/hyperlink" Target="https://m.edsoo.ru/83530e9a" TargetMode="External"/><Relationship Id="rId319" Type="http://schemas.openxmlformats.org/officeDocument/2006/relationships/hyperlink" Target="https://m.edsoo.ru/83523786" TargetMode="External"/><Relationship Id="rId37" Type="http://schemas.openxmlformats.org/officeDocument/2006/relationships/hyperlink" Target="https://m.edsoo.ru/8351b414" TargetMode="External"/><Relationship Id="rId58" Type="http://schemas.openxmlformats.org/officeDocument/2006/relationships/hyperlink" Target="https://m.edsoo.ru/83518cbe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0" TargetMode="External"/><Relationship Id="rId123" Type="http://schemas.openxmlformats.org/officeDocument/2006/relationships/hyperlink" Target="https://m.edsoo.ru/8352ab80" TargetMode="External"/><Relationship Id="rId144" Type="http://schemas.openxmlformats.org/officeDocument/2006/relationships/hyperlink" Target="https://m.edsoo.ru/8352ab80" TargetMode="External"/><Relationship Id="rId330" Type="http://schemas.openxmlformats.org/officeDocument/2006/relationships/hyperlink" Target="https://m.edsoo.ru/83541254" TargetMode="External"/><Relationship Id="rId90" Type="http://schemas.openxmlformats.org/officeDocument/2006/relationships/hyperlink" Target="https://m.edsoo.ru/83521b7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34edc" TargetMode="External"/><Relationship Id="rId232" Type="http://schemas.openxmlformats.org/officeDocument/2006/relationships/hyperlink" Target="https://m.edsoo.ru/83535d8c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a9e0" TargetMode="External"/><Relationship Id="rId295" Type="http://schemas.openxmlformats.org/officeDocument/2006/relationships/hyperlink" Target="https://m.edsoo.ru/8353e54a" TargetMode="External"/><Relationship Id="rId309" Type="http://schemas.openxmlformats.org/officeDocument/2006/relationships/hyperlink" Target="https://m.edsoo.ru/8353ea7c" TargetMode="External"/><Relationship Id="rId27" Type="http://schemas.openxmlformats.org/officeDocument/2006/relationships/hyperlink" Target="https://m.edsoo.ru/8351a618" TargetMode="External"/><Relationship Id="rId48" Type="http://schemas.openxmlformats.org/officeDocument/2006/relationships/hyperlink" Target="https://m.edsoo.ru/8351bf4a" TargetMode="External"/><Relationship Id="rId69" Type="http://schemas.openxmlformats.org/officeDocument/2006/relationships/hyperlink" Target="https://m.edsoo.ru/8351fb7c" TargetMode="External"/><Relationship Id="rId113" Type="http://schemas.openxmlformats.org/officeDocument/2006/relationships/hyperlink" Target="https://m.edsoo.ru/835288da" TargetMode="External"/><Relationship Id="rId134" Type="http://schemas.openxmlformats.org/officeDocument/2006/relationships/hyperlink" Target="https://m.edsoo.ru/8352ab80" TargetMode="External"/><Relationship Id="rId320" Type="http://schemas.openxmlformats.org/officeDocument/2006/relationships/hyperlink" Target="https://m.edsoo.ru/8353f558" TargetMode="External"/><Relationship Id="rId80" Type="http://schemas.openxmlformats.org/officeDocument/2006/relationships/hyperlink" Target="https://m.edsoo.ru/83520dce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22a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9884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49e" TargetMode="External"/><Relationship Id="rId264" Type="http://schemas.openxmlformats.org/officeDocument/2006/relationships/hyperlink" Target="https://m.edsoo.ru/8353a5b2" TargetMode="External"/><Relationship Id="rId285" Type="http://schemas.openxmlformats.org/officeDocument/2006/relationships/hyperlink" Target="https://m.edsoo.ru/83530166" TargetMode="External"/><Relationship Id="rId17" Type="http://schemas.openxmlformats.org/officeDocument/2006/relationships/hyperlink" Target="https://m.edsoo.ru/83516252" TargetMode="External"/><Relationship Id="rId38" Type="http://schemas.openxmlformats.org/officeDocument/2006/relationships/hyperlink" Target="https://m.edsoo.ru/83519ab0" TargetMode="External"/><Relationship Id="rId59" Type="http://schemas.openxmlformats.org/officeDocument/2006/relationships/hyperlink" Target="https://m.edsoo.ru/8351e308" TargetMode="External"/><Relationship Id="rId103" Type="http://schemas.openxmlformats.org/officeDocument/2006/relationships/hyperlink" Target="https://m.edsoo.ru/83522481" TargetMode="External"/><Relationship Id="rId124" Type="http://schemas.openxmlformats.org/officeDocument/2006/relationships/hyperlink" Target="https://m.edsoo.ru/8352a9d2" TargetMode="External"/><Relationship Id="rId310" Type="http://schemas.openxmlformats.org/officeDocument/2006/relationships/hyperlink" Target="https://m.edsoo.ru/8353ece8" TargetMode="External"/><Relationship Id="rId70" Type="http://schemas.openxmlformats.org/officeDocument/2006/relationships/hyperlink" Target="https://m.edsoo.ru/8351fcb2" TargetMode="External"/><Relationship Id="rId91" Type="http://schemas.openxmlformats.org/officeDocument/2006/relationships/hyperlink" Target="https://m.edsoo.ru/8352220a" TargetMode="External"/><Relationship Id="rId145" Type="http://schemas.openxmlformats.org/officeDocument/2006/relationships/hyperlink" Target="https://m.edsoo.ru/8352a9d2" TargetMode="External"/><Relationship Id="rId166" Type="http://schemas.openxmlformats.org/officeDocument/2006/relationships/hyperlink" Target="https://m.edsoo.ru/8352d57e" TargetMode="External"/><Relationship Id="rId187" Type="http://schemas.openxmlformats.org/officeDocument/2006/relationships/hyperlink" Target="https://m.edsoo.ru/83532d08" TargetMode="External"/><Relationship Id="rId331" Type="http://schemas.openxmlformats.org/officeDocument/2006/relationships/hyperlink" Target="https://m.edsoo.ru/8354107e" TargetMode="External"/><Relationship Id="rId352" Type="http://schemas.openxmlformats.org/officeDocument/2006/relationships/hyperlink" Target="https://m.edsoo.ru/83544346" TargetMode="External"/><Relationship Id="rId373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36e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7aa6" TargetMode="External"/><Relationship Id="rId28" Type="http://schemas.openxmlformats.org/officeDocument/2006/relationships/hyperlink" Target="https://m.edsoo.ru/835197fe" TargetMode="External"/><Relationship Id="rId49" Type="http://schemas.openxmlformats.org/officeDocument/2006/relationships/hyperlink" Target="https://m.edsoo.ru/8351c74c" TargetMode="External"/><Relationship Id="rId114" Type="http://schemas.openxmlformats.org/officeDocument/2006/relationships/hyperlink" Target="https://m.edsoo.ru/83528b3c" TargetMode="External"/><Relationship Id="rId275" Type="http://schemas.openxmlformats.org/officeDocument/2006/relationships/hyperlink" Target="https://m.edsoo.ru/835396d0" TargetMode="External"/><Relationship Id="rId296" Type="http://schemas.openxmlformats.org/officeDocument/2006/relationships/hyperlink" Target="https://m.edsoo.ru/8353d500" TargetMode="External"/><Relationship Id="rId300" Type="http://schemas.openxmlformats.org/officeDocument/2006/relationships/hyperlink" Target="https://m.edsoo.ru/8353d80c" TargetMode="External"/><Relationship Id="rId60" Type="http://schemas.openxmlformats.org/officeDocument/2006/relationships/hyperlink" Target="https://m.edsoo.ru/8351e6e6" TargetMode="External"/><Relationship Id="rId81" Type="http://schemas.openxmlformats.org/officeDocument/2006/relationships/hyperlink" Target="https://m.edsoo.ru/83521d78" TargetMode="External"/><Relationship Id="rId135" Type="http://schemas.openxmlformats.org/officeDocument/2006/relationships/hyperlink" Target="https://m.edsoo.ru/8352a9d2" TargetMode="External"/><Relationship Id="rId156" Type="http://schemas.openxmlformats.org/officeDocument/2006/relationships/hyperlink" Target="https://m.edsoo.ru/8352bb8e" TargetMode="External"/><Relationship Id="rId177" Type="http://schemas.openxmlformats.org/officeDocument/2006/relationships/hyperlink" Target="https://m.edsoo.ru/8352eb86" TargetMode="External"/><Relationship Id="rId198" Type="http://schemas.openxmlformats.org/officeDocument/2006/relationships/hyperlink" Target="https://m.edsoo.ru/83534360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2c80" TargetMode="External"/><Relationship Id="rId363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9bfe" TargetMode="External"/><Relationship Id="rId223" Type="http://schemas.openxmlformats.org/officeDocument/2006/relationships/hyperlink" Target="https://m.edsoo.ru/83535b16" TargetMode="External"/><Relationship Id="rId244" Type="http://schemas.openxmlformats.org/officeDocument/2006/relationships/hyperlink" Target="https://m.edsoo.ru/8352ca5c" TargetMode="External"/><Relationship Id="rId18" Type="http://schemas.openxmlformats.org/officeDocument/2006/relationships/hyperlink" Target="https://m.edsoo.ru/8351655e" TargetMode="External"/><Relationship Id="rId39" Type="http://schemas.openxmlformats.org/officeDocument/2006/relationships/hyperlink" Target="https://m.edsoo.ru/8351b19e" TargetMode="External"/><Relationship Id="rId265" Type="http://schemas.openxmlformats.org/officeDocument/2006/relationships/hyperlink" Target="https://m.edsoo.ru/8353986a" TargetMode="External"/><Relationship Id="rId286" Type="http://schemas.openxmlformats.org/officeDocument/2006/relationships/hyperlink" Target="https://m.edsoo.ru/8353b660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11c" TargetMode="External"/><Relationship Id="rId125" Type="http://schemas.openxmlformats.org/officeDocument/2006/relationships/hyperlink" Target="https://m.edsoo.ru/8352a824" TargetMode="External"/><Relationship Id="rId146" Type="http://schemas.openxmlformats.org/officeDocument/2006/relationships/hyperlink" Target="https://m.edsoo.ru/8352a824" TargetMode="External"/><Relationship Id="rId167" Type="http://schemas.openxmlformats.org/officeDocument/2006/relationships/hyperlink" Target="https://m.edsoo.ru/8352e2bc" TargetMode="External"/><Relationship Id="rId188" Type="http://schemas.openxmlformats.org/officeDocument/2006/relationships/hyperlink" Target="https://m.edsoo.ru/835338a2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1542" TargetMode="External"/><Relationship Id="rId374" Type="http://schemas.openxmlformats.org/officeDocument/2006/relationships/hyperlink" Target="https://m.edsoo.ru/863cc0ec" TargetMode="External"/><Relationship Id="rId71" Type="http://schemas.openxmlformats.org/officeDocument/2006/relationships/hyperlink" Target="https://m.edsoo.ru/8351feec" TargetMode="External"/><Relationship Id="rId92" Type="http://schemas.openxmlformats.org/officeDocument/2006/relationships/hyperlink" Target="https://m.edsoo.ru/835220de" TargetMode="External"/><Relationship Id="rId213" Type="http://schemas.openxmlformats.org/officeDocument/2006/relationships/hyperlink" Target="https://m.edsoo.ru/8353579c" TargetMode="External"/><Relationship Id="rId234" Type="http://schemas.openxmlformats.org/officeDocument/2006/relationships/hyperlink" Target="https://m.edsoo.ru/835365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e12" TargetMode="External"/><Relationship Id="rId255" Type="http://schemas.openxmlformats.org/officeDocument/2006/relationships/hyperlink" Target="https://m.edsoo.ru/835388a2" TargetMode="External"/><Relationship Id="rId276" Type="http://schemas.openxmlformats.org/officeDocument/2006/relationships/hyperlink" Target="https://m.edsoo.ru/8353a10c" TargetMode="External"/><Relationship Id="rId297" Type="http://schemas.openxmlformats.org/officeDocument/2006/relationships/hyperlink" Target="https://m.edsoo.ru/8353d258" TargetMode="External"/><Relationship Id="rId40" Type="http://schemas.openxmlformats.org/officeDocument/2006/relationships/hyperlink" Target="https://m.edsoo.ru/8351b540" TargetMode="External"/><Relationship Id="rId115" Type="http://schemas.openxmlformats.org/officeDocument/2006/relationships/hyperlink" Target="https://m.edsoo.ru/835293b6" TargetMode="External"/><Relationship Id="rId136" Type="http://schemas.openxmlformats.org/officeDocument/2006/relationships/hyperlink" Target="https://m.edsoo.ru/8352a824" TargetMode="External"/><Relationship Id="rId157" Type="http://schemas.openxmlformats.org/officeDocument/2006/relationships/hyperlink" Target="https://m.edsoo.ru/83538ab4" TargetMode="External"/><Relationship Id="rId178" Type="http://schemas.openxmlformats.org/officeDocument/2006/relationships/hyperlink" Target="https://m.edsoo.ru/8352f3b0" TargetMode="External"/><Relationship Id="rId301" Type="http://schemas.openxmlformats.org/officeDocument/2006/relationships/hyperlink" Target="https://m.edsoo.ru/8353d92e" TargetMode="External"/><Relationship Id="rId322" Type="http://schemas.openxmlformats.org/officeDocument/2006/relationships/hyperlink" Target="https://m.edsoo.ru/8353fa26" TargetMode="External"/><Relationship Id="rId343" Type="http://schemas.openxmlformats.org/officeDocument/2006/relationships/hyperlink" Target="https://m.edsoo.ru/8354336a" TargetMode="External"/><Relationship Id="rId364" Type="http://schemas.openxmlformats.org/officeDocument/2006/relationships/hyperlink" Target="https://m.edsoo.ru/863c8668" TargetMode="External"/><Relationship Id="rId61" Type="http://schemas.openxmlformats.org/officeDocument/2006/relationships/hyperlink" Target="https://m.edsoo.ru/8351eaec" TargetMode="External"/><Relationship Id="rId82" Type="http://schemas.openxmlformats.org/officeDocument/2006/relationships/hyperlink" Target="https://m.edsoo.ru/83521ea4" TargetMode="External"/><Relationship Id="rId199" Type="http://schemas.openxmlformats.org/officeDocument/2006/relationships/hyperlink" Target="https://m.edsoo.ru/83529a78" TargetMode="External"/><Relationship Id="rId203" Type="http://schemas.openxmlformats.org/officeDocument/2006/relationships/hyperlink" Target="https://m.edsoo.ru/83529582" TargetMode="External"/><Relationship Id="rId19" Type="http://schemas.openxmlformats.org/officeDocument/2006/relationships/hyperlink" Target="https://m.edsoo.ru/835163f6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80e" TargetMode="External"/><Relationship Id="rId266" Type="http://schemas.openxmlformats.org/officeDocument/2006/relationships/hyperlink" Target="https://m.edsoo.ru/83539040" TargetMode="External"/><Relationship Id="rId287" Type="http://schemas.openxmlformats.org/officeDocument/2006/relationships/hyperlink" Target="https://m.edsoo.ru/835304e0" TargetMode="External"/><Relationship Id="rId30" Type="http://schemas.openxmlformats.org/officeDocument/2006/relationships/hyperlink" Target="https://m.edsoo.ru/835193e4" TargetMode="External"/><Relationship Id="rId105" Type="http://schemas.openxmlformats.org/officeDocument/2006/relationships/hyperlink" Target="https://m.edsoo.ru/83524960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508" TargetMode="External"/><Relationship Id="rId168" Type="http://schemas.openxmlformats.org/officeDocument/2006/relationships/hyperlink" Target="https://m.edsoo.ru/8352d77c" TargetMode="External"/><Relationship Id="rId312" Type="http://schemas.openxmlformats.org/officeDocument/2006/relationships/hyperlink" Target="https://m.edsoo.ru/8353ee0a" TargetMode="External"/><Relationship Id="rId333" Type="http://schemas.openxmlformats.org/officeDocument/2006/relationships/hyperlink" Target="https://m.edsoo.ru/8354138a" TargetMode="External"/><Relationship Id="rId354" Type="http://schemas.openxmlformats.org/officeDocument/2006/relationships/hyperlink" Target="https://m.edsoo.ru/83544832" TargetMode="External"/><Relationship Id="rId51" Type="http://schemas.openxmlformats.org/officeDocument/2006/relationships/hyperlink" Target="https://m.edsoo.ru/8351e452" TargetMode="External"/><Relationship Id="rId72" Type="http://schemas.openxmlformats.org/officeDocument/2006/relationships/hyperlink" Target="https://m.edsoo.ru/8352000e" TargetMode="External"/><Relationship Id="rId93" Type="http://schemas.openxmlformats.org/officeDocument/2006/relationships/hyperlink" Target="https://m.edsoo.ru/83522cdc" TargetMode="External"/><Relationship Id="rId189" Type="http://schemas.openxmlformats.org/officeDocument/2006/relationships/hyperlink" Target="https://m.edsoo.ru/83533d2a" TargetMode="External"/><Relationship Id="rId375" Type="http://schemas.openxmlformats.org/officeDocument/2006/relationships/hyperlink" Target="https://m.edsoo.ru/863cbc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99a" TargetMode="External"/><Relationship Id="rId235" Type="http://schemas.openxmlformats.org/officeDocument/2006/relationships/hyperlink" Target="https://m.edsoo.ru/835366ec" TargetMode="External"/><Relationship Id="rId256" Type="http://schemas.openxmlformats.org/officeDocument/2006/relationships/hyperlink" Target="https://m.edsoo.ru/8353798e" TargetMode="External"/><Relationship Id="rId277" Type="http://schemas.openxmlformats.org/officeDocument/2006/relationships/hyperlink" Target="https://m.edsoo.ru/8353a3aa" TargetMode="External"/><Relationship Id="rId298" Type="http://schemas.openxmlformats.org/officeDocument/2006/relationships/hyperlink" Target="https://m.edsoo.ru/8353ced4" TargetMode="External"/><Relationship Id="rId116" Type="http://schemas.openxmlformats.org/officeDocument/2006/relationships/hyperlink" Target="https://m.edsoo.ru/8352905a" TargetMode="External"/><Relationship Id="rId137" Type="http://schemas.openxmlformats.org/officeDocument/2006/relationships/hyperlink" Target="https://m.edsoo.ru/8352af04" TargetMode="External"/><Relationship Id="rId158" Type="http://schemas.openxmlformats.org/officeDocument/2006/relationships/hyperlink" Target="https://m.edsoo.ru/8353832a" TargetMode="External"/><Relationship Id="rId302" Type="http://schemas.openxmlformats.org/officeDocument/2006/relationships/hyperlink" Target="https://m.edsoo.ru/8353cd1c" TargetMode="External"/><Relationship Id="rId323" Type="http://schemas.openxmlformats.org/officeDocument/2006/relationships/hyperlink" Target="https://m.edsoo.ru/83526a1c" TargetMode="External"/><Relationship Id="rId344" Type="http://schemas.openxmlformats.org/officeDocument/2006/relationships/hyperlink" Target="https://m.edsoo.ru/8352f4dc" TargetMode="External"/><Relationship Id="rId20" Type="http://schemas.openxmlformats.org/officeDocument/2006/relationships/hyperlink" Target="https://m.edsoo.ru/83516c0c" TargetMode="External"/><Relationship Id="rId41" Type="http://schemas.openxmlformats.org/officeDocument/2006/relationships/hyperlink" Target="https://m.edsoo.ru/8351b78e" TargetMode="External"/><Relationship Id="rId62" Type="http://schemas.openxmlformats.org/officeDocument/2006/relationships/hyperlink" Target="https://m.edsoo.ru/8351e59c" TargetMode="External"/><Relationship Id="rId83" Type="http://schemas.openxmlformats.org/officeDocument/2006/relationships/hyperlink" Target="https://m.edsoo.ru/83521fc6" TargetMode="External"/><Relationship Id="rId179" Type="http://schemas.openxmlformats.org/officeDocument/2006/relationships/hyperlink" Target="https://m.edsoo.ru/8352f86a" TargetMode="External"/><Relationship Id="rId365" Type="http://schemas.openxmlformats.org/officeDocument/2006/relationships/hyperlink" Target="https://m.edsoo.ru/863c87ee" TargetMode="External"/><Relationship Id="rId190" Type="http://schemas.openxmlformats.org/officeDocument/2006/relationships/hyperlink" Target="https://m.edsoo.ru/83533564" TargetMode="External"/><Relationship Id="rId204" Type="http://schemas.openxmlformats.org/officeDocument/2006/relationships/hyperlink" Target="https://m.edsoo.ru/83534496" TargetMode="External"/><Relationship Id="rId225" Type="http://schemas.openxmlformats.org/officeDocument/2006/relationships/hyperlink" Target="https://m.edsoo.ru/83535f1c" TargetMode="External"/><Relationship Id="rId246" Type="http://schemas.openxmlformats.org/officeDocument/2006/relationships/hyperlink" Target="https://m.edsoo.ru/83536cfa" TargetMode="External"/><Relationship Id="rId267" Type="http://schemas.openxmlformats.org/officeDocument/2006/relationships/hyperlink" Target="https://m.edsoo.ru/83539180" TargetMode="External"/><Relationship Id="rId288" Type="http://schemas.openxmlformats.org/officeDocument/2006/relationships/hyperlink" Target="https://m.edsoo.ru/8353ae68" TargetMode="External"/><Relationship Id="rId106" Type="http://schemas.openxmlformats.org/officeDocument/2006/relationships/hyperlink" Target="https://m.edsoo.ru/8352593c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ef22" TargetMode="External"/><Relationship Id="rId10" Type="http://schemas.openxmlformats.org/officeDocument/2006/relationships/hyperlink" Target="https://m.edsoo.ru/83515bcc" TargetMode="External"/><Relationship Id="rId31" Type="http://schemas.openxmlformats.org/officeDocument/2006/relationships/hyperlink" Target="https://m.edsoo.ru/83518cbe" TargetMode="External"/><Relationship Id="rId52" Type="http://schemas.openxmlformats.org/officeDocument/2006/relationships/hyperlink" Target="https://m.edsoo.ru/8351d6e2" TargetMode="External"/><Relationship Id="rId73" Type="http://schemas.openxmlformats.org/officeDocument/2006/relationships/hyperlink" Target="https://m.edsoo.ru/83520266" TargetMode="External"/><Relationship Id="rId94" Type="http://schemas.openxmlformats.org/officeDocument/2006/relationships/hyperlink" Target="https://m.edsoo.ru/83523d4e" TargetMode="External"/><Relationship Id="rId148" Type="http://schemas.openxmlformats.org/officeDocument/2006/relationships/hyperlink" Target="https://m.edsoo.ru/8352b68e" TargetMode="External"/><Relationship Id="rId169" Type="http://schemas.openxmlformats.org/officeDocument/2006/relationships/hyperlink" Target="https://m.edsoo.ru/8352e438" TargetMode="External"/><Relationship Id="rId334" Type="http://schemas.openxmlformats.org/officeDocument/2006/relationships/hyperlink" Target="https://m.edsoo.ru/835419f2" TargetMode="External"/><Relationship Id="rId355" Type="http://schemas.openxmlformats.org/officeDocument/2006/relationships/hyperlink" Target="https://m.edsoo.ru/83530698" TargetMode="External"/><Relationship Id="rId376" Type="http://schemas.openxmlformats.org/officeDocument/2006/relationships/hyperlink" Target="https://m.edsoo.ru/863cbba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2aa" TargetMode="External"/><Relationship Id="rId215" Type="http://schemas.openxmlformats.org/officeDocument/2006/relationships/hyperlink" Target="https://m.edsoo.ru/83535120" TargetMode="External"/><Relationship Id="rId236" Type="http://schemas.openxmlformats.org/officeDocument/2006/relationships/hyperlink" Target="https://m.edsoo.ru/8353731c" TargetMode="External"/><Relationship Id="rId257" Type="http://schemas.openxmlformats.org/officeDocument/2006/relationships/hyperlink" Target="https://m.edsoo.ru/83537fe2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138</Pages>
  <Words>32208</Words>
  <Characters>183589</Characters>
  <Application>Microsoft Office Word</Application>
  <DocSecurity>0</DocSecurity>
  <Lines>1529</Lines>
  <Paragraphs>430</Paragraphs>
  <ScaleCrop>false</ScaleCrop>
  <Company/>
  <LinksUpToDate>false</LinksUpToDate>
  <CharactersWithSpaces>215367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79807</dc:creator>
  <cp:lastModifiedBy>Пользователь</cp:lastModifiedBy>
  <cp:revision>7</cp:revision>
  <dcterms:created xsi:type="dcterms:W3CDTF">2024-09-12T19:00:00Z</dcterms:created>
  <dcterms:modified xsi:type="dcterms:W3CDTF">2024-10-30T08:17:00Z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D5D94D017CE041AFAD788B586F610FBC_12</vt:lpwstr>
  </property>
</Properties>
</file>