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41122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Ярославской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Угличского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СОШ №4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Вдовина НЮ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Буланов 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Буланов 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196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2024г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5315110)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г. Углич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0411228" w:id="5"/>
    <w:p>
      <w:pPr>
        <w:sectPr>
          <w:pgSz w:w="11906" w:h="16383" w:orient="portrait"/>
        </w:sectPr>
      </w:pPr>
    </w:p>
    <w:bookmarkEnd w:id="5"/>
    <w:bookmarkEnd w:id="0"/>
    <w:bookmarkStart w:name="block-4041122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40411229" w:id="8"/>
    <w:p>
      <w:pPr>
        <w:sectPr>
          <w:pgSz w:w="11906" w:h="16383" w:orient="portrait"/>
        </w:sectPr>
      </w:pPr>
    </w:p>
    <w:bookmarkEnd w:id="8"/>
    <w:bookmarkEnd w:id="6"/>
    <w:bookmarkStart w:name="block-40411231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40411231" w:id="12"/>
    <w:p>
      <w:pPr>
        <w:sectPr>
          <w:pgSz w:w="11906" w:h="16383" w:orient="portrait"/>
        </w:sectPr>
      </w:pPr>
    </w:p>
    <w:bookmarkEnd w:id="12"/>
    <w:bookmarkEnd w:id="9"/>
    <w:bookmarkStart w:name="block-40411232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40411232" w:id="16"/>
    <w:p>
      <w:pPr>
        <w:sectPr>
          <w:pgSz w:w="11906" w:h="16383" w:orient="portrait"/>
        </w:sectPr>
      </w:pPr>
    </w:p>
    <w:bookmarkEnd w:id="16"/>
    <w:bookmarkEnd w:id="13"/>
    <w:bookmarkStart w:name="block-4041122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411226" w:id="18"/>
    <w:p>
      <w:pPr>
        <w:sectPr>
          <w:pgSz w:w="16383" w:h="11906" w:orient="landscape"/>
        </w:sectPr>
      </w:pPr>
    </w:p>
    <w:bookmarkEnd w:id="18"/>
    <w:bookmarkEnd w:id="17"/>
    <w:bookmarkStart w:name="block-40411227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36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>
        <w:trPr>
          <w:trHeight w:val="300" w:hRule="atLeast"/>
          <w:trHeight w:val="144" w:hRule="atLeast"/>
        </w:trPr>
        <w:tc>
          <w:tcPr>
            <w:tcW w:w="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411227" w:id="20"/>
    <w:p>
      <w:pPr>
        <w:sectPr>
          <w:pgSz w:w="16383" w:h="11906" w:orient="landscape"/>
        </w:sectPr>
      </w:pPr>
    </w:p>
    <w:bookmarkEnd w:id="20"/>
    <w:bookmarkEnd w:id="19"/>
    <w:bookmarkStart w:name="block-40411230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искусство: 5-й класс: учебник; 15-е издание, переработанное, 5 класс/ Горяева Н.А., Островская О.В.; под редакцией Неменского Б.М.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6-й класс: учебник; 13-е издание, переработанное, 6 класс/ Неменская Л.А.; под редакцией Неменского Б.М.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7-й класс: учебник; 13-е издание, переработанное, 7 класс/ Питерских А.С., Гуров Г.Е.; под редакцией Неменского Б.М. Акционерное общество «Издательство «Просвещение»</w:t>
      </w:r>
      <w:bookmarkEnd w:id="24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7f88a84-cde6-45cc-9a12-309dd9b67dab" w:id="25"/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bookmarkEnd w:id="2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26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https://resh.edu.ru/subject</w:t>
      </w:r>
      <w:bookmarkEnd w:id="26"/>
    </w:p>
    <w:bookmarkStart w:name="block-40411230" w:id="27"/>
    <w:p>
      <w:pPr>
        <w:sectPr>
          <w:pgSz w:w="11906" w:h="16383" w:orient="portrait"/>
        </w:sectPr>
      </w:pPr>
    </w:p>
    <w:bookmarkEnd w:id="27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" Type="http://schemas.openxmlformats.org/officeDocument/2006/relationships/hyperlink" Id="rId4"/>
    <Relationship TargetMode="External" Target="https://resh.edu.ru/subject" Type="http://schemas.openxmlformats.org/officeDocument/2006/relationships/hyperlink" Id="rId5"/>
    <Relationship TargetMode="External" Target="https://resh.edu.ru/subject" Type="http://schemas.openxmlformats.org/officeDocument/2006/relationships/hyperlink" Id="rId6"/>
    <Relationship TargetMode="External" Target="https://resh.edu.ru/subject" Type="http://schemas.openxmlformats.org/officeDocument/2006/relationships/hyperlink" Id="rId7"/>
    <Relationship TargetMode="External" Target="https://resh.edu.ru/subject" Type="http://schemas.openxmlformats.org/officeDocument/2006/relationships/hyperlink" Id="rId8"/>
    <Relationship TargetMode="External" Target="https://resh.edu.ru/subject" Type="http://schemas.openxmlformats.org/officeDocument/2006/relationships/hyperlink" Id="rId9"/>
    <Relationship TargetMode="External" Target="https://resh.edu.ru/subject" Type="http://schemas.openxmlformats.org/officeDocument/2006/relationships/hyperlink" Id="rId10"/>
    <Relationship TargetMode="External" Target="https://resh.edu.ru/subject" Type="http://schemas.openxmlformats.org/officeDocument/2006/relationships/hyperlink" Id="rId11"/>
    <Relationship TargetMode="External" Target="https://resh.edu.ru/subject" Type="http://schemas.openxmlformats.org/officeDocument/2006/relationships/hyperlink" Id="rId12"/>
    <Relationship TargetMode="External" Target="https://resh.edu.ru/subject" Type="http://schemas.openxmlformats.org/officeDocument/2006/relationships/hyperlink" Id="rId13"/>
    <Relationship TargetMode="External" Target="https://resh.edu.ru/subject" Type="http://schemas.openxmlformats.org/officeDocument/2006/relationships/hyperlink" Id="rId14"/>
    <Relationship TargetMode="External" Target="https://resh.edu.ru/subject" Type="http://schemas.openxmlformats.org/officeDocument/2006/relationships/hyperlink" Id="rId15"/>
    <Relationship TargetMode="External" Target="https://resh.edu.ru/subject" Type="http://schemas.openxmlformats.org/officeDocument/2006/relationships/hyperlink" Id="rId16"/>
    <Relationship TargetMode="External" Target="https://resh.edu.ru/subject" Type="http://schemas.openxmlformats.org/officeDocument/2006/relationships/hyperlink" Id="rId17"/>
    <Relationship TargetMode="External" Target="https://resh.edu.ru/subject" Type="http://schemas.openxmlformats.org/officeDocument/2006/relationships/hyperlink" Id="rId18"/>
    <Relationship TargetMode="External" Target="https://resh.edu.ru/subject" Type="http://schemas.openxmlformats.org/officeDocument/2006/relationships/hyperlink" Id="rId19"/>
    <Relationship TargetMode="External" Target="https://resh.edu.ru/subject" Type="http://schemas.openxmlformats.org/officeDocument/2006/relationships/hyperlink" Id="rId20"/>
    <Relationship TargetMode="External" Target="https://resh.edu.ru/subject" Type="http://schemas.openxmlformats.org/officeDocument/2006/relationships/hyperlink" Id="rId21"/>
    <Relationship TargetMode="External" Target="https://resh.edu.ru/subject" Type="http://schemas.openxmlformats.org/officeDocument/2006/relationships/hyperlink" Id="rId22"/>
    <Relationship TargetMode="External" Target="https://resh.edu.ru/subject" Type="http://schemas.openxmlformats.org/officeDocument/2006/relationships/hyperlink" Id="rId23"/>
    <Relationship TargetMode="External" Target="https://resh.edu.ru/subject" Type="http://schemas.openxmlformats.org/officeDocument/2006/relationships/hyperlink" Id="rId24"/>
    <Relationship TargetMode="External" Target="https://resh.edu.ru/subject" Type="http://schemas.openxmlformats.org/officeDocument/2006/relationships/hyperlink" Id="rId25"/>
    <Relationship TargetMode="External" Target="https://resh.edu.ru/subject" Type="http://schemas.openxmlformats.org/officeDocument/2006/relationships/hyperlink" Id="rId26"/>
    <Relationship TargetMode="External" Target="https://resh.edu.ru/subject" Type="http://schemas.openxmlformats.org/officeDocument/2006/relationships/hyperlink" Id="rId27"/>
    <Relationship TargetMode="External" Target="https://resh.edu.ru/subject" Type="http://schemas.openxmlformats.org/officeDocument/2006/relationships/hyperlink" Id="rId28"/>
    <Relationship TargetMode="External" Target="https://resh.edu.ru/subject" Type="http://schemas.openxmlformats.org/officeDocument/2006/relationships/hyperlink" Id="rId29"/>
    <Relationship TargetMode="External" Target="https://resh.edu.ru/subject" Type="http://schemas.openxmlformats.org/officeDocument/2006/relationships/hyperlink" Id="rId30"/>
    <Relationship TargetMode="External" Target="https://resh.edu.ru/subject" Type="http://schemas.openxmlformats.org/officeDocument/2006/relationships/hyperlink" Id="rId31"/>
    <Relationship TargetMode="External" Target="https://resh.edu.ru/subject" Type="http://schemas.openxmlformats.org/officeDocument/2006/relationships/hyperlink" Id="rId32"/>
    <Relationship TargetMode="External" Target="https://resh.edu.ru/subject" Type="http://schemas.openxmlformats.org/officeDocument/2006/relationships/hyperlink" Id="rId33"/>
    <Relationship TargetMode="External" Target="https://resh.edu.ru/subject" Type="http://schemas.openxmlformats.org/officeDocument/2006/relationships/hyperlink" Id="rId34"/>
    <Relationship TargetMode="External" Target="https://resh.edu.ru/subject" Type="http://schemas.openxmlformats.org/officeDocument/2006/relationships/hyperlink" Id="rId35"/>
    <Relationship TargetMode="External" Target="https://resh.edu.ru/subject" Type="http://schemas.openxmlformats.org/officeDocument/2006/relationships/hyperlink" Id="rId36"/>
    <Relationship TargetMode="External" Target="https://resh.edu.ru/subject" Type="http://schemas.openxmlformats.org/officeDocument/2006/relationships/hyperlink" Id="rId37"/>
    <Relationship TargetMode="External" Target="https://resh.edu.ru/subject" Type="http://schemas.openxmlformats.org/officeDocument/2006/relationships/hyperlink" Id="rId38"/>
    <Relationship TargetMode="External" Target="https://resh.edu.ru/subject" Type="http://schemas.openxmlformats.org/officeDocument/2006/relationships/hyperlink" Id="rId39"/>
    <Relationship TargetMode="External" Target="https://resh.edu.ru/subject" Type="http://schemas.openxmlformats.org/officeDocument/2006/relationships/hyperlink" Id="rId40"/>
    <Relationship TargetMode="External" Target="https://resh.edu.ru/subject" Type="http://schemas.openxmlformats.org/officeDocument/2006/relationships/hyperlink" Id="rId41"/>
    <Relationship TargetMode="External" Target="https://resh.edu.ru/subject" Type="http://schemas.openxmlformats.org/officeDocument/2006/relationships/hyperlink" Id="rId42"/>
    <Relationship TargetMode="External" Target="https://resh.edu.ru/subject" Type="http://schemas.openxmlformats.org/officeDocument/2006/relationships/hyperlink" Id="rId43"/>
    <Relationship TargetMode="External" Target="https://resh.edu.ru/subject" Type="http://schemas.openxmlformats.org/officeDocument/2006/relationships/hyperlink" Id="rId44"/>
    <Relationship TargetMode="External" Target="https://resh.edu.ru/subject" Type="http://schemas.openxmlformats.org/officeDocument/2006/relationships/hyperlink" Id="rId45"/>
    <Relationship TargetMode="External" Target="https://resh.edu.ru/subject" Type="http://schemas.openxmlformats.org/officeDocument/2006/relationships/hyperlink" Id="rId46"/>
    <Relationship TargetMode="External" Target="https://resh.edu.ru/subject" Type="http://schemas.openxmlformats.org/officeDocument/2006/relationships/hyperlink" Id="rId47"/>
    <Relationship TargetMode="External" Target="https://resh.edu.ru/subject" Type="http://schemas.openxmlformats.org/officeDocument/2006/relationships/hyperlink" Id="rId48"/>
    <Relationship TargetMode="External" Target="https://resh.edu.ru/subject" Type="http://schemas.openxmlformats.org/officeDocument/2006/relationships/hyperlink" Id="rId49"/>
    <Relationship TargetMode="External" Target="https://resh.edu.ru/subject" Type="http://schemas.openxmlformats.org/officeDocument/2006/relationships/hyperlink" Id="rId50"/>
    <Relationship TargetMode="External" Target="https://resh.edu.ru/subject" Type="http://schemas.openxmlformats.org/officeDocument/2006/relationships/hyperlink" Id="rId51"/>
    <Relationship TargetMode="External" Target="https://resh.edu.ru/subject" Type="http://schemas.openxmlformats.org/officeDocument/2006/relationships/hyperlink" Id="rId52"/>
    <Relationship TargetMode="External" Target="https://resh.edu.ru/subject" Type="http://schemas.openxmlformats.org/officeDocument/2006/relationships/hyperlink" Id="rId53"/>
    <Relationship TargetMode="External" Target="https://resh.edu.ru/subject" Type="http://schemas.openxmlformats.org/officeDocument/2006/relationships/hyperlink" Id="rId54"/>
    <Relationship TargetMode="External" Target="https://resh.edu.ru/subject" Type="http://schemas.openxmlformats.org/officeDocument/2006/relationships/hyperlink" Id="rId55"/>
    <Relationship TargetMode="External" Target="https://resh.edu.ru/subject" Type="http://schemas.openxmlformats.org/officeDocument/2006/relationships/hyperlink" Id="rId56"/>
    <Relationship TargetMode="External" Target="https://resh.edu.ru/subject" Type="http://schemas.openxmlformats.org/officeDocument/2006/relationships/hyperlink" Id="rId57"/>
    <Relationship TargetMode="External" Target="https://resh.edu.ru/subject" Type="http://schemas.openxmlformats.org/officeDocument/2006/relationships/hyperlink" Id="rId58"/>
    <Relationship TargetMode="External" Target="https://resh.edu.ru/subject" Type="http://schemas.openxmlformats.org/officeDocument/2006/relationships/hyperlink" Id="rId59"/>
    <Relationship TargetMode="External" Target="https://resh.edu.ru/subject" Type="http://schemas.openxmlformats.org/officeDocument/2006/relationships/hyperlink" Id="rId60"/>
    <Relationship TargetMode="External" Target="https://resh.edu.ru/subject" Type="http://schemas.openxmlformats.org/officeDocument/2006/relationships/hyperlink" Id="rId61"/>
    <Relationship TargetMode="External" Target="https://resh.edu.ru/subject" Type="http://schemas.openxmlformats.org/officeDocument/2006/relationships/hyperlink" Id="rId62"/>
    <Relationship TargetMode="External" Target="https://resh.edu.ru/subject" Type="http://schemas.openxmlformats.org/officeDocument/2006/relationships/hyperlink" Id="rId63"/>
    <Relationship TargetMode="External" Target="https://resh.edu.ru/subject" Type="http://schemas.openxmlformats.org/officeDocument/2006/relationships/hyperlink" Id="rId64"/>
    <Relationship TargetMode="External" Target="https://resh.edu.ru/subject" Type="http://schemas.openxmlformats.org/officeDocument/2006/relationships/hyperlink" Id="rId65"/>
    <Relationship TargetMode="External" Target="https://resh.edu.ru/subject" Type="http://schemas.openxmlformats.org/officeDocument/2006/relationships/hyperlink" Id="rId66"/>
    <Relationship TargetMode="External" Target="https://resh.edu.ru/subject" Type="http://schemas.openxmlformats.org/officeDocument/2006/relationships/hyperlink" Id="rId67"/>
    <Relationship TargetMode="External" Target="https://resh.edu.ru/subject" Type="http://schemas.openxmlformats.org/officeDocument/2006/relationships/hyperlink" Id="rId68"/>
    <Relationship TargetMode="External" Target="https://resh.edu.ru/subject" Type="http://schemas.openxmlformats.org/officeDocument/2006/relationships/hyperlink" Id="rId69"/>
    <Relationship TargetMode="External" Target="https://resh.edu.ru/subject" Type="http://schemas.openxmlformats.org/officeDocument/2006/relationships/hyperlink" Id="rId70"/>
    <Relationship TargetMode="External" Target="https://resh.edu.ru/subject" Type="http://schemas.openxmlformats.org/officeDocument/2006/relationships/hyperlink" Id="rId71"/>
    <Relationship TargetMode="External" Target="https://resh.edu.ru/subject" Type="http://schemas.openxmlformats.org/officeDocument/2006/relationships/hyperlink" Id="rId72"/>
    <Relationship TargetMode="External" Target="https://resh.edu.ru/subject" Type="http://schemas.openxmlformats.org/officeDocument/2006/relationships/hyperlink" Id="rId73"/>
    <Relationship TargetMode="External" Target="https://resh.edu.ru/subject" Type="http://schemas.openxmlformats.org/officeDocument/2006/relationships/hyperlink" Id="rId74"/>
    <Relationship TargetMode="External" Target="https://resh.edu.ru/subject" Type="http://schemas.openxmlformats.org/officeDocument/2006/relationships/hyperlink" Id="rId75"/>
    <Relationship TargetMode="External" Target="https://resh.edu.ru/subject" Type="http://schemas.openxmlformats.org/officeDocument/2006/relationships/hyperlink" Id="rId76"/>
    <Relationship TargetMode="External" Target="https://resh.edu.ru/subject" Type="http://schemas.openxmlformats.org/officeDocument/2006/relationships/hyperlink" Id="rId77"/>
    <Relationship TargetMode="External" Target="https://resh.edu.ru/subject" Type="http://schemas.openxmlformats.org/officeDocument/2006/relationships/hyperlink" Id="rId78"/>
    <Relationship TargetMode="External" Target="https://resh.edu.ru/subject" Type="http://schemas.openxmlformats.org/officeDocument/2006/relationships/hyperlink" Id="rId79"/>
    <Relationship TargetMode="External" Target="https://resh.edu.ru/subject" Type="http://schemas.openxmlformats.org/officeDocument/2006/relationships/hyperlink" Id="rId80"/>
    <Relationship TargetMode="External" Target="https://resh.edu.ru/subject" Type="http://schemas.openxmlformats.org/officeDocument/2006/relationships/hyperlink" Id="rId81"/>
    <Relationship TargetMode="External" Target="https://resh.edu.ru/subject" Type="http://schemas.openxmlformats.org/officeDocument/2006/relationships/hyperlink" Id="rId82"/>
    <Relationship TargetMode="External" Target="https://resh.edu.ru/subject" Type="http://schemas.openxmlformats.org/officeDocument/2006/relationships/hyperlink" Id="rId83"/>
    <Relationship TargetMode="External" Target="https://resh.edu.ru/subject" Type="http://schemas.openxmlformats.org/officeDocument/2006/relationships/hyperlink" Id="rId84"/>
    <Relationship TargetMode="External" Target="https://resh.edu.ru/subject" Type="http://schemas.openxmlformats.org/officeDocument/2006/relationships/hyperlink" Id="rId85"/>
    <Relationship TargetMode="External" Target="https://resh.edu.ru/subject" Type="http://schemas.openxmlformats.org/officeDocument/2006/relationships/hyperlink" Id="rId86"/>
    <Relationship TargetMode="External" Target="https://resh.edu.ru/subject" Type="http://schemas.openxmlformats.org/officeDocument/2006/relationships/hyperlink" Id="rId87"/>
    <Relationship TargetMode="External" Target="https://resh.edu.ru/subject" Type="http://schemas.openxmlformats.org/officeDocument/2006/relationships/hyperlink" Id="rId88"/>
    <Relationship TargetMode="External" Target="https://resh.edu.ru/subject" Type="http://schemas.openxmlformats.org/officeDocument/2006/relationships/hyperlink" Id="rId89"/>
    <Relationship TargetMode="External" Target="https://resh.edu.ru/subject" Type="http://schemas.openxmlformats.org/officeDocument/2006/relationships/hyperlink" Id="rId90"/>
    <Relationship TargetMode="External" Target="https://resh.edu.ru/subject" Type="http://schemas.openxmlformats.org/officeDocument/2006/relationships/hyperlink" Id="rId91"/>
    <Relationship TargetMode="External" Target="https://resh.edu.ru/subject" Type="http://schemas.openxmlformats.org/officeDocument/2006/relationships/hyperlink" Id="rId92"/>
    <Relationship TargetMode="External" Target="https://resh.edu.ru/subject" Type="http://schemas.openxmlformats.org/officeDocument/2006/relationships/hyperlink" Id="rId93"/>
    <Relationship TargetMode="External" Target="https://resh.edu.ru/subject" Type="http://schemas.openxmlformats.org/officeDocument/2006/relationships/hyperlink" Id="rId94"/>
    <Relationship TargetMode="External" Target="https://resh.edu.ru/subject" Type="http://schemas.openxmlformats.org/officeDocument/2006/relationships/hyperlink" Id="rId95"/>
    <Relationship TargetMode="External" Target="https://resh.edu.ru/subject" Type="http://schemas.openxmlformats.org/officeDocument/2006/relationships/hyperlink" Id="rId96"/>
    <Relationship TargetMode="External" Target="https://resh.edu.ru/subject" Type="http://schemas.openxmlformats.org/officeDocument/2006/relationships/hyperlink" Id="rId97"/>
    <Relationship TargetMode="External" Target="https://resh.edu.ru/subject" Type="http://schemas.openxmlformats.org/officeDocument/2006/relationships/hyperlink" Id="rId98"/>
    <Relationship TargetMode="External" Target="https://resh.edu.ru/subject" Type="http://schemas.openxmlformats.org/officeDocument/2006/relationships/hyperlink" Id="rId99"/>
    <Relationship TargetMode="External" Target="https://resh.edu.ru/subject" Type="http://schemas.openxmlformats.org/officeDocument/2006/relationships/hyperlink" Id="rId100"/>
    <Relationship TargetMode="External" Target="https://resh.edu.ru/subject" Type="http://schemas.openxmlformats.org/officeDocument/2006/relationships/hyperlink" Id="rId101"/>
    <Relationship TargetMode="External" Target="https://resh.edu.ru/subject" Type="http://schemas.openxmlformats.org/officeDocument/2006/relationships/hyperlink" Id="rId102"/>
    <Relationship TargetMode="External" Target="https://resh.edu.ru/subject" Type="http://schemas.openxmlformats.org/officeDocument/2006/relationships/hyperlink" Id="rId103"/>
    <Relationship TargetMode="External" Target="https://resh.edu.ru/subject" Type="http://schemas.openxmlformats.org/officeDocument/2006/relationships/hyperlink" Id="rId104"/>
    <Relationship TargetMode="External" Target="https://resh.edu.ru/subject" Type="http://schemas.openxmlformats.org/officeDocument/2006/relationships/hyperlink" Id="rId105"/>
    <Relationship TargetMode="External" Target="https://resh.edu.ru/subject" Type="http://schemas.openxmlformats.org/officeDocument/2006/relationships/hyperlink" Id="rId106"/>
    <Relationship TargetMode="External" Target="https://resh.edu.ru/subject" Type="http://schemas.openxmlformats.org/officeDocument/2006/relationships/hyperlink" Id="rId107"/>
    <Relationship TargetMode="External" Target="https://resh.edu.ru/subject" Type="http://schemas.openxmlformats.org/officeDocument/2006/relationships/hyperlink" Id="rId108"/>
    <Relationship TargetMode="External" Target="https://resh.edu.ru/subject" Type="http://schemas.openxmlformats.org/officeDocument/2006/relationships/hyperlink" Id="rId109"/>
    <Relationship TargetMode="External" Target="https://resh.edu.ru/subject" Type="http://schemas.openxmlformats.org/officeDocument/2006/relationships/hyperlink" Id="rId110"/>
    <Relationship TargetMode="External" Target="https://resh.edu.ru/subject" Type="http://schemas.openxmlformats.org/officeDocument/2006/relationships/hyperlink" Id="rId111"/>
    <Relationship TargetMode="External" Target="https://resh.edu.ru/subject" Type="http://schemas.openxmlformats.org/officeDocument/2006/relationships/hyperlink" Id="rId112"/>
    <Relationship TargetMode="External" Target="https://resh.edu.ru/subject" Type="http://schemas.openxmlformats.org/officeDocument/2006/relationships/hyperlink" Id="rId113"/>
    <Relationship TargetMode="External" Target="https://resh.edu.ru/subject" Type="http://schemas.openxmlformats.org/officeDocument/2006/relationships/hyperlink" Id="rId114"/>
    <Relationship TargetMode="External" Target="https://resh.edu.ru/subject" Type="http://schemas.openxmlformats.org/officeDocument/2006/relationships/hyperlink" Id="rId115"/>
    <Relationship TargetMode="External" Target="https://resh.edu.ru/subject" Type="http://schemas.openxmlformats.org/officeDocument/2006/relationships/hyperlink" Id="rId116"/>
    <Relationship TargetMode="External" Target="https://resh.edu.ru/subject" Type="http://schemas.openxmlformats.org/officeDocument/2006/relationships/hyperlink" Id="rId117"/>
    <Relationship TargetMode="External" Target="https://resh.edu.ru/subject" Type="http://schemas.openxmlformats.org/officeDocument/2006/relationships/hyperlink" Id="rId118"/>
    <Relationship TargetMode="External" Target="https://resh.edu.ru/subject" Type="http://schemas.openxmlformats.org/officeDocument/2006/relationships/hyperlink" Id="rId11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